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0CA3103" w:rsidR="00B13E5A" w:rsidRPr="000C7BC7" w:rsidRDefault="00E82A05" w:rsidP="00EC701A">
      <w:pPr>
        <w:spacing w:after="0"/>
        <w:jc w:val="center"/>
        <w:rPr>
          <w:rFonts w:ascii="Sylfaen" w:hAnsi="Sylfaen" w:cs="Sylfaen"/>
          <w:b/>
          <w:sz w:val="24"/>
          <w:szCs w:val="24"/>
          <w:lang w:val="ka-GE"/>
        </w:rPr>
      </w:pPr>
      <w:proofErr w:type="spellStart"/>
      <w:r w:rsidRPr="000C7BC7">
        <w:rPr>
          <w:rFonts w:ascii="Sylfaen" w:hAnsi="Sylfaen" w:cs="Sylfaen"/>
          <w:b/>
          <w:sz w:val="24"/>
          <w:szCs w:val="24"/>
        </w:rPr>
        <w:t>შესყიდვის</w:t>
      </w:r>
      <w:proofErr w:type="spellEnd"/>
      <w:r w:rsidRPr="000C7BC7">
        <w:rPr>
          <w:rFonts w:ascii="Sylfaen" w:hAnsi="Sylfaen" w:cs="Sylfaen"/>
          <w:b/>
          <w:sz w:val="24"/>
          <w:szCs w:val="24"/>
        </w:rPr>
        <w:t xml:space="preserve"> </w:t>
      </w:r>
      <w:proofErr w:type="spellStart"/>
      <w:r w:rsidRPr="000C7BC7">
        <w:rPr>
          <w:rFonts w:ascii="Sylfaen" w:hAnsi="Sylfaen" w:cs="Sylfaen"/>
          <w:b/>
          <w:sz w:val="24"/>
          <w:szCs w:val="24"/>
        </w:rPr>
        <w:t>საგანს</w:t>
      </w:r>
      <w:proofErr w:type="spellEnd"/>
      <w:r w:rsidRPr="000C7BC7">
        <w:rPr>
          <w:rFonts w:ascii="Sylfaen" w:hAnsi="Sylfaen" w:cs="Sylfaen"/>
          <w:b/>
          <w:sz w:val="24"/>
          <w:szCs w:val="24"/>
        </w:rPr>
        <w:t xml:space="preserve"> </w:t>
      </w:r>
      <w:proofErr w:type="spellStart"/>
      <w:r w:rsidRPr="000C7BC7">
        <w:rPr>
          <w:rFonts w:ascii="Sylfaen" w:hAnsi="Sylfaen" w:cs="Sylfaen"/>
          <w:b/>
          <w:sz w:val="24"/>
          <w:szCs w:val="24"/>
        </w:rPr>
        <w:t>წარმოადგენს</w:t>
      </w:r>
      <w:proofErr w:type="spellEnd"/>
      <w:r w:rsidR="00C009F7" w:rsidRPr="000C7BC7">
        <w:rPr>
          <w:rFonts w:ascii="Sylfaen" w:hAnsi="Sylfaen" w:cs="Sylfaen"/>
          <w:b/>
          <w:sz w:val="24"/>
          <w:szCs w:val="24"/>
        </w:rPr>
        <w:t xml:space="preserve"> </w:t>
      </w:r>
      <w:r w:rsidR="000C7BC7" w:rsidRPr="000C7BC7">
        <w:rPr>
          <w:rFonts w:ascii="Sylfaen" w:hAnsi="Sylfaen" w:cs="Sylfaen"/>
          <w:b/>
          <w:sz w:val="24"/>
          <w:szCs w:val="24"/>
          <w:lang w:val="ka-GE"/>
        </w:rPr>
        <w:t>მაღალი</w:t>
      </w:r>
      <w:r w:rsidR="005810D2" w:rsidRPr="000C7BC7">
        <w:rPr>
          <w:rFonts w:ascii="Sylfaen" w:hAnsi="Sylfaen" w:cs="Sylfaen"/>
          <w:b/>
          <w:sz w:val="24"/>
          <w:szCs w:val="24"/>
          <w:lang w:val="ka-GE"/>
        </w:rPr>
        <w:t xml:space="preserve"> </w:t>
      </w:r>
      <w:r w:rsidR="00BF5696" w:rsidRPr="000C7BC7">
        <w:rPr>
          <w:rFonts w:ascii="Sylfaen" w:hAnsi="Sylfaen" w:cs="Sylfaen"/>
          <w:b/>
          <w:sz w:val="24"/>
          <w:szCs w:val="24"/>
          <w:lang w:val="ka-GE"/>
        </w:rPr>
        <w:t>ძაბვის</w:t>
      </w:r>
      <w:r w:rsidR="005810D2" w:rsidRPr="000C7BC7">
        <w:rPr>
          <w:rFonts w:ascii="Sylfaen" w:hAnsi="Sylfaen" w:cs="Sylfaen"/>
          <w:b/>
          <w:sz w:val="24"/>
          <w:szCs w:val="24"/>
          <w:lang w:val="ka-GE"/>
        </w:rPr>
        <w:t xml:space="preserve"> </w:t>
      </w:r>
      <w:r w:rsidR="00D80B25" w:rsidRPr="000C7BC7">
        <w:rPr>
          <w:rFonts w:ascii="Sylfaen" w:hAnsi="Sylfaen" w:cs="Sylfaen"/>
          <w:b/>
          <w:sz w:val="24"/>
          <w:szCs w:val="24"/>
          <w:lang w:val="ka-GE"/>
        </w:rPr>
        <w:t>(</w:t>
      </w:r>
      <w:r w:rsidR="000C7BC7" w:rsidRPr="000C7BC7">
        <w:rPr>
          <w:rFonts w:ascii="Sylfaen" w:hAnsi="Sylfaen" w:cs="Sylfaen"/>
          <w:b/>
          <w:sz w:val="24"/>
          <w:szCs w:val="24"/>
          <w:lang w:val="ka-GE"/>
        </w:rPr>
        <w:t>110/</w:t>
      </w:r>
      <w:r w:rsidR="00D80B25" w:rsidRPr="000C7BC7">
        <w:rPr>
          <w:rFonts w:ascii="Sylfaen" w:hAnsi="Sylfaen" w:cs="Sylfaen"/>
          <w:b/>
          <w:sz w:val="24"/>
          <w:szCs w:val="24"/>
          <w:lang w:val="ka-GE"/>
        </w:rPr>
        <w:t xml:space="preserve">6 kV) </w:t>
      </w:r>
      <w:r w:rsidR="000C7BC7" w:rsidRPr="000C7BC7">
        <w:rPr>
          <w:rFonts w:ascii="Sylfaen" w:hAnsi="Sylfaen" w:cs="Sylfaen"/>
          <w:b/>
          <w:sz w:val="24"/>
          <w:szCs w:val="24"/>
          <w:lang w:val="ka-GE"/>
        </w:rPr>
        <w:t>ძალოვანი ტრანსფორმატორის</w:t>
      </w:r>
      <w:r w:rsidR="00CB02E1" w:rsidRPr="000C7BC7">
        <w:rPr>
          <w:rFonts w:ascii="Sylfaen" w:hAnsi="Sylfaen" w:cs="Sylfaen"/>
          <w:b/>
          <w:sz w:val="24"/>
          <w:szCs w:val="24"/>
          <w:lang w:val="ka-GE"/>
        </w:rPr>
        <w:t xml:space="preserve"> შესყიდვა თანმდევი </w:t>
      </w:r>
      <w:r w:rsidR="000C7BC7" w:rsidRPr="000C7BC7">
        <w:rPr>
          <w:rFonts w:ascii="Sylfaen" w:hAnsi="Sylfaen" w:cs="Sylfaen"/>
          <w:b/>
          <w:sz w:val="24"/>
          <w:szCs w:val="24"/>
          <w:lang w:val="ka-GE"/>
        </w:rPr>
        <w:t xml:space="preserve">შემდგომი </w:t>
      </w:r>
      <w:r w:rsidR="00CB02E1" w:rsidRPr="000C7BC7">
        <w:rPr>
          <w:rFonts w:ascii="Sylfaen" w:hAnsi="Sylfaen" w:cs="Sylfaen"/>
          <w:b/>
          <w:sz w:val="24"/>
          <w:szCs w:val="24"/>
          <w:lang w:val="ka-GE"/>
        </w:rPr>
        <w:t>გაშვებით</w:t>
      </w:r>
    </w:p>
    <w:p w14:paraId="4399378C" w14:textId="77777777" w:rsidR="00B13E5A" w:rsidRPr="000C7BC7" w:rsidRDefault="00B13E5A" w:rsidP="00EC701A">
      <w:pPr>
        <w:spacing w:after="0"/>
        <w:jc w:val="center"/>
        <w:rPr>
          <w:rFonts w:ascii="Sylfaen" w:hAnsi="Sylfaen" w:cs="Sylfaen"/>
          <w:b/>
          <w:sz w:val="24"/>
          <w:szCs w:val="24"/>
        </w:rPr>
      </w:pPr>
    </w:p>
    <w:p w14:paraId="67F4C043" w14:textId="77777777" w:rsidR="00B13E5A" w:rsidRPr="000C7BC7" w:rsidRDefault="00B13E5A" w:rsidP="00EC701A">
      <w:pPr>
        <w:spacing w:after="0"/>
        <w:jc w:val="center"/>
        <w:rPr>
          <w:rFonts w:ascii="Sylfaen" w:hAnsi="Sylfaen" w:cs="Sylfaen"/>
          <w:b/>
          <w:sz w:val="24"/>
          <w:szCs w:val="24"/>
        </w:rPr>
      </w:pPr>
    </w:p>
    <w:p w14:paraId="3380B257" w14:textId="77777777" w:rsidR="004B7868" w:rsidRPr="000C7BC7" w:rsidRDefault="004B7868" w:rsidP="00EC701A">
      <w:pPr>
        <w:spacing w:after="0"/>
        <w:jc w:val="center"/>
        <w:rPr>
          <w:rFonts w:ascii="Sylfaen" w:hAnsi="Sylfaen" w:cs="Sylfaen"/>
          <w:b/>
          <w:sz w:val="24"/>
          <w:szCs w:val="24"/>
          <w:lang w:val="ka-GE"/>
        </w:rPr>
      </w:pPr>
      <w:r w:rsidRPr="000C7BC7">
        <w:rPr>
          <w:rFonts w:ascii="Sylfaen" w:hAnsi="Sylfaen" w:cs="Sylfaen"/>
          <w:b/>
          <w:sz w:val="24"/>
          <w:szCs w:val="24"/>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Default="00207D7D" w:rsidP="00BA3128">
      <w:pPr>
        <w:spacing w:after="0"/>
        <w:jc w:val="center"/>
        <w:rPr>
          <w:rFonts w:ascii="Sylfaen" w:hAnsi="Sylfaen"/>
          <w:b/>
          <w:sz w:val="20"/>
          <w:szCs w:val="20"/>
          <w:lang w:val="ka-GE"/>
        </w:rPr>
      </w:pPr>
    </w:p>
    <w:p w14:paraId="3315FEF7" w14:textId="77777777" w:rsidR="000C7BC7" w:rsidRPr="00EC701A" w:rsidRDefault="000C7BC7"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7F1E593F" w14:textId="30B77010" w:rsidR="00FB72C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ელექტრონულ </w:t>
      </w:r>
      <w:r w:rsidRPr="00EC701A">
        <w:rPr>
          <w:rFonts w:ascii="Sylfaen" w:hAnsi="Sylfaen" w:cs="Calibri"/>
          <w:sz w:val="20"/>
          <w:szCs w:val="20"/>
          <w:lang w:val="ka-GE"/>
        </w:rPr>
        <w:t xml:space="preserve">ტენდერს </w:t>
      </w:r>
      <w:r w:rsidR="000C7BC7">
        <w:rPr>
          <w:rFonts w:ascii="Sylfaen" w:hAnsi="Sylfaen" w:cs="Sylfaen"/>
          <w:b/>
          <w:sz w:val="20"/>
          <w:szCs w:val="20"/>
          <w:lang w:val="ka-GE"/>
        </w:rPr>
        <w:t>მაღალი</w:t>
      </w:r>
      <w:r w:rsidR="009331A9" w:rsidRPr="009331A9">
        <w:rPr>
          <w:rFonts w:ascii="Sylfaen" w:hAnsi="Sylfaen" w:cs="Sylfaen"/>
          <w:b/>
          <w:sz w:val="20"/>
          <w:szCs w:val="20"/>
          <w:lang w:val="ka-GE"/>
        </w:rPr>
        <w:t xml:space="preserve"> ძაბვის (</w:t>
      </w:r>
      <w:r w:rsidR="000C7BC7">
        <w:rPr>
          <w:rFonts w:ascii="Sylfaen" w:hAnsi="Sylfaen" w:cs="Sylfaen"/>
          <w:b/>
          <w:sz w:val="20"/>
          <w:szCs w:val="20"/>
          <w:lang w:val="ka-GE"/>
        </w:rPr>
        <w:t>110/</w:t>
      </w:r>
      <w:r w:rsidR="009331A9" w:rsidRPr="009331A9">
        <w:rPr>
          <w:rFonts w:ascii="Sylfaen" w:hAnsi="Sylfaen" w:cs="Sylfaen"/>
          <w:b/>
          <w:sz w:val="20"/>
          <w:szCs w:val="20"/>
          <w:lang w:val="ka-GE"/>
        </w:rPr>
        <w:t xml:space="preserve">6 kV) </w:t>
      </w:r>
      <w:r w:rsidR="000C7BC7">
        <w:rPr>
          <w:rFonts w:ascii="Sylfaen" w:hAnsi="Sylfaen" w:cs="Sylfaen"/>
          <w:b/>
          <w:sz w:val="20"/>
          <w:szCs w:val="20"/>
          <w:lang w:val="ka-GE"/>
        </w:rPr>
        <w:t>ძალოვანი ტრანსფორმატორის</w:t>
      </w:r>
      <w:r w:rsidR="009331A9" w:rsidRPr="009331A9">
        <w:rPr>
          <w:rFonts w:ascii="Sylfaen" w:hAnsi="Sylfaen" w:cs="Sylfaen"/>
          <w:b/>
          <w:sz w:val="20"/>
          <w:szCs w:val="20"/>
          <w:lang w:val="ka-GE"/>
        </w:rPr>
        <w:t xml:space="preserve"> შესყიდვა</w:t>
      </w:r>
      <w:r w:rsidR="009331A9">
        <w:rPr>
          <w:rFonts w:ascii="Sylfaen" w:hAnsi="Sylfaen" w:cs="Sylfaen"/>
          <w:b/>
          <w:sz w:val="20"/>
          <w:szCs w:val="20"/>
          <w:lang w:val="ka-GE"/>
        </w:rPr>
        <w:t>ზე</w:t>
      </w:r>
      <w:r w:rsidR="009331A9" w:rsidRPr="009331A9">
        <w:rPr>
          <w:rFonts w:ascii="Sylfaen" w:hAnsi="Sylfaen" w:cs="Sylfaen"/>
          <w:b/>
          <w:sz w:val="20"/>
          <w:szCs w:val="20"/>
          <w:lang w:val="ka-GE"/>
        </w:rPr>
        <w:t xml:space="preserve"> თანმდევი  გაშვებით</w:t>
      </w:r>
    </w:p>
    <w:p w14:paraId="1EAEC15B" w14:textId="77777777" w:rsidR="009331A9" w:rsidRPr="00D94E33" w:rsidRDefault="009331A9"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1D8AAD3D" w14:textId="77777777" w:rsidR="000C7BC7"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w:t>
      </w:r>
      <w:r w:rsidR="000C7BC7">
        <w:rPr>
          <w:rFonts w:ascii="Sylfaen" w:hAnsi="Sylfaen" w:cs="Sylfaen"/>
          <w:sz w:val="20"/>
          <w:szCs w:val="20"/>
          <w:lang w:val="ka-GE"/>
        </w:rPr>
        <w:t xml:space="preserve"> </w:t>
      </w:r>
      <w:r w:rsidR="000C7BC7" w:rsidRPr="00EC701A">
        <w:rPr>
          <w:rFonts w:ascii="Sylfaen" w:hAnsi="Sylfaen" w:cs="Sylfaen"/>
          <w:sz w:val="20"/>
          <w:szCs w:val="20"/>
          <w:lang w:val="ka-GE"/>
        </w:rPr>
        <w:t>მოცემულია ტექნიკური დავალებ</w:t>
      </w:r>
      <w:r w:rsidR="000C7BC7">
        <w:rPr>
          <w:rFonts w:ascii="Sylfaen" w:hAnsi="Sylfaen" w:cs="Sylfaen"/>
          <w:sz w:val="20"/>
          <w:szCs w:val="20"/>
          <w:lang w:val="ka-GE"/>
        </w:rPr>
        <w:t>აში (დანართი N1)</w:t>
      </w:r>
    </w:p>
    <w:p w14:paraId="573DE8BE" w14:textId="77777777" w:rsidR="000C7BC7" w:rsidRDefault="000C7BC7" w:rsidP="00BA3128">
      <w:pPr>
        <w:spacing w:after="0"/>
        <w:jc w:val="both"/>
        <w:rPr>
          <w:rFonts w:ascii="Sylfaen" w:hAnsi="Sylfaen" w:cs="Sylfaen"/>
          <w:sz w:val="20"/>
          <w:szCs w:val="20"/>
          <w:lang w:val="ka-GE"/>
        </w:rPr>
      </w:pPr>
    </w:p>
    <w:p w14:paraId="78599C1B" w14:textId="2DFCE2DF" w:rsidR="009364A1" w:rsidRPr="000C7BC7" w:rsidRDefault="009364A1" w:rsidP="000C7BC7">
      <w:pPr>
        <w:pStyle w:val="ListParagraph"/>
        <w:numPr>
          <w:ilvl w:val="0"/>
          <w:numId w:val="8"/>
        </w:numPr>
        <w:spacing w:after="0"/>
        <w:jc w:val="both"/>
        <w:rPr>
          <w:rFonts w:ascii="Sylfaen" w:hAnsi="Sylfaen" w:cs="Sylfaen"/>
          <w:sz w:val="20"/>
          <w:szCs w:val="20"/>
          <w:lang w:val="ka-GE"/>
        </w:rPr>
      </w:pPr>
      <w:r w:rsidRPr="000C7BC7">
        <w:rPr>
          <w:rFonts w:ascii="Sylfaen" w:hAnsi="Sylfaen" w:cs="Sylfaen"/>
          <w:sz w:val="20"/>
          <w:szCs w:val="20"/>
          <w:lang w:val="ka-GE"/>
        </w:rPr>
        <w:t>რაოდენობა</w:t>
      </w:r>
      <w:r w:rsidR="000C7BC7" w:rsidRPr="000C7BC7">
        <w:rPr>
          <w:rFonts w:ascii="Sylfaen" w:hAnsi="Sylfaen" w:cs="Sylfaen"/>
          <w:sz w:val="20"/>
          <w:szCs w:val="20"/>
          <w:lang w:val="ka-GE"/>
        </w:rPr>
        <w:t xml:space="preserve"> - 2 ერთეული</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1C45E6F3"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00B20A9C">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ხარჯთაღრიცხვა) </w:t>
      </w:r>
      <w:r w:rsidR="00EC701A" w:rsidRPr="00EC701A">
        <w:rPr>
          <w:rFonts w:ascii="Sylfaen" w:hAnsi="Sylfaen" w:cs="Sylfaen"/>
          <w:color w:val="222222"/>
          <w:sz w:val="20"/>
          <w:szCs w:val="20"/>
          <w:shd w:val="clear" w:color="auto" w:fill="FFFFFF"/>
          <w:lang w:val="ka-GE"/>
        </w:rPr>
        <w:t>დანართ</w:t>
      </w:r>
      <w:r w:rsidR="00AB6463">
        <w:rPr>
          <w:rFonts w:ascii="Sylfaen" w:hAnsi="Sylfaen" w:cs="Sylfaen"/>
          <w:color w:val="222222"/>
          <w:sz w:val="20"/>
          <w:szCs w:val="20"/>
          <w:shd w:val="clear" w:color="auto" w:fill="FFFFFF"/>
          <w:lang w:val="ka-GE"/>
        </w:rPr>
        <w:t xml:space="preserve">ი N2-ის მიხედვით </w:t>
      </w:r>
      <w:r w:rsidRPr="00EC701A">
        <w:rPr>
          <w:rFonts w:ascii="Sylfaen" w:hAnsi="Sylfaen" w:cs="Sylfaen"/>
          <w:color w:val="222222"/>
          <w:sz w:val="20"/>
          <w:szCs w:val="20"/>
          <w:shd w:val="clear" w:color="auto" w:fill="FFFFFF"/>
          <w:lang w:val="ka-GE"/>
        </w:rPr>
        <w:t xml:space="preserve">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54630C7F"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00D277E0">
        <w:rPr>
          <w:rFonts w:ascii="Sylfaen" w:hAnsi="Sylfaen"/>
          <w:b/>
          <w:sz w:val="20"/>
          <w:szCs w:val="20"/>
          <w:lang w:val="ka-GE"/>
        </w:rPr>
        <w:t>, გარანტია</w:t>
      </w:r>
      <w:r w:rsidRPr="00EC701A">
        <w:rPr>
          <w:rFonts w:ascii="Sylfaen" w:hAnsi="Sylfaen"/>
          <w:b/>
          <w:sz w:val="20"/>
          <w:szCs w:val="20"/>
          <w:lang w:val="ka-GE"/>
        </w:rPr>
        <w:t xml:space="preserve"> და ადგილი</w:t>
      </w:r>
    </w:p>
    <w:p w14:paraId="3220AD32" w14:textId="77777777" w:rsidR="00AB6463" w:rsidRPr="00EC701A" w:rsidRDefault="00AB6463" w:rsidP="00BA3128">
      <w:pPr>
        <w:spacing w:after="0"/>
        <w:jc w:val="both"/>
        <w:rPr>
          <w:rFonts w:ascii="Sylfaen" w:hAnsi="Sylfaen"/>
          <w:sz w:val="20"/>
          <w:szCs w:val="20"/>
          <w:lang w:val="ka-GE"/>
        </w:rPr>
      </w:pPr>
    </w:p>
    <w:p w14:paraId="062F589C" w14:textId="367DB620" w:rsidR="00D277E0" w:rsidRPr="00D277E0" w:rsidRDefault="00D277E0"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ხელშეკრულების გაფორმებიდან არა უმეტეს </w:t>
      </w:r>
      <w:r w:rsidRPr="00D277E0">
        <w:rPr>
          <w:rFonts w:ascii="Sylfaen" w:hAnsi="Sylfaen"/>
          <w:bCs/>
          <w:sz w:val="20"/>
          <w:szCs w:val="20"/>
          <w:u w:val="single"/>
          <w:lang w:val="ka-GE"/>
        </w:rPr>
        <w:t>240 კალენდარული დღისა</w:t>
      </w:r>
      <w:r w:rsidRPr="00D277E0">
        <w:rPr>
          <w:rFonts w:ascii="Sylfaen" w:hAnsi="Sylfaen"/>
          <w:bCs/>
          <w:sz w:val="20"/>
          <w:szCs w:val="20"/>
          <w:lang w:val="ka-GE"/>
        </w:rPr>
        <w:t xml:space="preserve"> (მოლაპარაკების საგანი)</w:t>
      </w:r>
    </w:p>
    <w:p w14:paraId="7014C98A" w14:textId="36AF7607" w:rsidR="00D277E0" w:rsidRPr="00D277E0" w:rsidRDefault="00D277E0"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გარანტია - არანაკლებ </w:t>
      </w:r>
      <w:r w:rsidRPr="00D277E0">
        <w:rPr>
          <w:rFonts w:ascii="Sylfaen" w:hAnsi="Sylfaen"/>
          <w:bCs/>
          <w:sz w:val="20"/>
          <w:szCs w:val="20"/>
          <w:u w:val="single"/>
          <w:lang w:val="ka-GE"/>
        </w:rPr>
        <w:t>36 თვე</w:t>
      </w:r>
      <w:r w:rsidRPr="00D277E0">
        <w:rPr>
          <w:rFonts w:ascii="Sylfaen" w:hAnsi="Sylfaen"/>
          <w:bCs/>
          <w:sz w:val="20"/>
          <w:szCs w:val="20"/>
          <w:lang w:val="ka-GE"/>
        </w:rPr>
        <w:t xml:space="preserve"> (მოლაპარაკების საგანი)</w:t>
      </w:r>
    </w:p>
    <w:p w14:paraId="0719A365" w14:textId="76E339DA" w:rsidR="00047536" w:rsidRPr="00D277E0" w:rsidRDefault="00E11BAB"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ქ. </w:t>
      </w:r>
      <w:r w:rsidR="00810CA5" w:rsidRPr="00D277E0">
        <w:rPr>
          <w:rFonts w:ascii="Sylfaen" w:hAnsi="Sylfaen"/>
          <w:bCs/>
          <w:sz w:val="20"/>
          <w:szCs w:val="20"/>
          <w:lang w:val="ka-GE"/>
        </w:rPr>
        <w:t>რუსთავი</w:t>
      </w:r>
      <w:r w:rsidR="000C7BC7" w:rsidRPr="00D277E0">
        <w:rPr>
          <w:rFonts w:ascii="Sylfaen" w:hAnsi="Sylfaen"/>
          <w:bCs/>
          <w:sz w:val="20"/>
          <w:szCs w:val="20"/>
          <w:lang w:val="ka-GE"/>
        </w:rPr>
        <w:t>, წმინდა ნინოს ქუჩა N5</w:t>
      </w:r>
    </w:p>
    <w:p w14:paraId="01C2A8FE" w14:textId="77777777" w:rsidR="00AB6463" w:rsidRDefault="00AB6463" w:rsidP="00AB6463">
      <w:pPr>
        <w:pStyle w:val="ListParagraph"/>
        <w:rPr>
          <w:rFonts w:ascii="Sylfaen" w:hAnsi="Sylfaen"/>
          <w:b/>
          <w:sz w:val="20"/>
          <w:szCs w:val="20"/>
          <w:lang w:val="ka-GE"/>
        </w:rPr>
      </w:pP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418C70B2"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 xml:space="preserve">ა და </w:t>
      </w:r>
      <w:r w:rsidR="000C7BC7">
        <w:rPr>
          <w:rFonts w:ascii="Sylfaen" w:hAnsi="Sylfaen"/>
          <w:sz w:val="20"/>
          <w:szCs w:val="20"/>
          <w:lang w:val="ka-GE"/>
        </w:rPr>
        <w:t>გაშვების</w:t>
      </w:r>
      <w:r w:rsidR="00D303E5" w:rsidRPr="00EC701A">
        <w:rPr>
          <w:rFonts w:ascii="Sylfaen" w:hAnsi="Sylfaen"/>
          <w:sz w:val="20"/>
          <w:szCs w:val="20"/>
          <w:lang w:val="ka-GE"/>
        </w:rPr>
        <w:t xml:space="preserve"> არანაკლებ </w:t>
      </w:r>
      <w:r w:rsidR="000C7BC7">
        <w:rPr>
          <w:rFonts w:ascii="Sylfaen" w:hAnsi="Sylfaen"/>
          <w:sz w:val="20"/>
          <w:szCs w:val="20"/>
          <w:lang w:val="ka-GE"/>
        </w:rPr>
        <w:t>5</w:t>
      </w:r>
      <w:r w:rsidR="0058448B" w:rsidRPr="00EC701A">
        <w:rPr>
          <w:rFonts w:ascii="Sylfaen" w:hAnsi="Sylfaen"/>
          <w:sz w:val="20"/>
          <w:szCs w:val="20"/>
          <w:lang w:val="ka-GE"/>
        </w:rPr>
        <w:t xml:space="preserve"> (</w:t>
      </w:r>
      <w:r w:rsidR="000C7BC7">
        <w:rPr>
          <w:rFonts w:ascii="Sylfaen" w:hAnsi="Sylfaen"/>
          <w:sz w:val="20"/>
          <w:szCs w:val="20"/>
          <w:lang w:val="ka-GE"/>
        </w:rPr>
        <w:t>ხუთი</w:t>
      </w:r>
      <w:r w:rsidR="0058448B" w:rsidRPr="00EC701A">
        <w:rPr>
          <w:rFonts w:ascii="Sylfaen" w:hAnsi="Sylfaen"/>
          <w:sz w:val="20"/>
          <w:szCs w:val="20"/>
          <w:lang w:val="ka-GE"/>
        </w:rPr>
        <w:t>)</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3946BB2A" w14:textId="77777777" w:rsidR="00B37271" w:rsidRPr="00EC701A" w:rsidRDefault="00B37271" w:rsidP="00A66371">
      <w:pPr>
        <w:spacing w:after="0"/>
        <w:jc w:val="both"/>
        <w:rPr>
          <w:rFonts w:ascii="Sylfaen" w:hAnsi="Sylfaen"/>
          <w:sz w:val="20"/>
          <w:szCs w:val="20"/>
          <w:lang w:val="ka-GE"/>
        </w:rPr>
      </w:pPr>
    </w:p>
    <w:p w14:paraId="6987106C" w14:textId="0BA46C6D"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w:t>
      </w:r>
      <w:r w:rsidR="000C7BC7">
        <w:rPr>
          <w:rFonts w:ascii="Sylfaen" w:hAnsi="Sylfaen"/>
          <w:b/>
          <w:sz w:val="20"/>
          <w:szCs w:val="20"/>
          <w:lang w:val="ka-GE"/>
        </w:rPr>
        <w:t>7</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1A80423E"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xml:space="preserve">, </w:t>
      </w:r>
      <w:r w:rsidR="000C7BC7">
        <w:rPr>
          <w:rFonts w:ascii="Sylfaen" w:hAnsi="Sylfaen"/>
          <w:sz w:val="20"/>
          <w:szCs w:val="20"/>
          <w:lang w:val="ka-GE"/>
        </w:rPr>
        <w:t>დანართი N1-ის</w:t>
      </w:r>
      <w:r w:rsidR="00B37271">
        <w:rPr>
          <w:rFonts w:ascii="Sylfaen" w:hAnsi="Sylfaen"/>
          <w:sz w:val="20"/>
          <w:szCs w:val="20"/>
          <w:lang w:val="ka-GE"/>
        </w:rPr>
        <w:t xml:space="preserve">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0C7BC7"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3B154987" w14:textId="24320F5C" w:rsidR="000C7BC7" w:rsidRPr="0024589B" w:rsidRDefault="000C7BC7" w:rsidP="002A48F7">
      <w:pPr>
        <w:pStyle w:val="ListParagraph"/>
        <w:numPr>
          <w:ilvl w:val="0"/>
          <w:numId w:val="2"/>
        </w:numPr>
        <w:spacing w:after="0"/>
        <w:jc w:val="both"/>
        <w:rPr>
          <w:rFonts w:ascii="Sylfaen" w:hAnsi="Sylfaen"/>
          <w:b/>
          <w:sz w:val="20"/>
          <w:szCs w:val="20"/>
          <w:lang w:val="ka-GE"/>
        </w:rPr>
      </w:pPr>
      <w:r>
        <w:rPr>
          <w:rFonts w:ascii="Sylfaen" w:hAnsi="Sylfaen"/>
          <w:sz w:val="20"/>
          <w:szCs w:val="20"/>
          <w:lang w:val="ka-GE"/>
        </w:rPr>
        <w:t>ხარისხის დამადასტურებელი სერთიფიკატები</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47FA56"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sidR="000C7BC7">
        <w:rPr>
          <w:rFonts w:ascii="Sylfaen" w:hAnsi="Sylfaen"/>
          <w:b/>
          <w:color w:val="FF0000"/>
          <w:u w:val="single"/>
          <w:lang w:val="ka-GE"/>
        </w:rPr>
        <w:t>7</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45265345"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lastRenderedPageBreak/>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A560E9">
        <w:rPr>
          <w:rFonts w:ascii="Sylfaen" w:hAnsi="Sylfaen" w:cs="Sylfaen"/>
          <w:b/>
          <w:sz w:val="20"/>
          <w:szCs w:val="20"/>
          <w:lang w:val="ka-GE"/>
        </w:rPr>
        <w:t>14</w:t>
      </w:r>
      <w:r w:rsidR="003B75B9">
        <w:rPr>
          <w:rFonts w:ascii="Sylfaen" w:hAnsi="Sylfaen" w:cs="Sylfaen"/>
          <w:b/>
          <w:sz w:val="20"/>
          <w:szCs w:val="20"/>
          <w:lang w:val="ka-GE"/>
        </w:rPr>
        <w:t xml:space="preserve"> </w:t>
      </w:r>
      <w:r w:rsidR="000C7BC7">
        <w:rPr>
          <w:rFonts w:ascii="Sylfaen" w:hAnsi="Sylfaen" w:cs="Sylfaen"/>
          <w:b/>
          <w:sz w:val="20"/>
          <w:szCs w:val="20"/>
          <w:lang w:val="ka-GE"/>
        </w:rPr>
        <w:t>ივლ</w:t>
      </w:r>
      <w:r w:rsidR="00A560E9">
        <w:rPr>
          <w:rFonts w:ascii="Sylfaen" w:hAnsi="Sylfaen" w:cs="Sylfaen"/>
          <w:b/>
          <w:sz w:val="20"/>
          <w:szCs w:val="20"/>
          <w:lang w:val="ka-GE"/>
        </w:rPr>
        <w:t>ი</w:t>
      </w:r>
      <w:r w:rsidR="000C7BC7">
        <w:rPr>
          <w:rFonts w:ascii="Sylfaen" w:hAnsi="Sylfaen" w:cs="Sylfaen"/>
          <w:b/>
          <w:sz w:val="20"/>
          <w:szCs w:val="20"/>
          <w:lang w:val="ka-GE"/>
        </w:rPr>
        <w:t>ს</w:t>
      </w:r>
      <w:r w:rsidR="00A560E9">
        <w:rPr>
          <w:rFonts w:ascii="Sylfaen" w:hAnsi="Sylfaen" w:cs="Sylfaen"/>
          <w:b/>
          <w:sz w:val="20"/>
          <w:szCs w:val="20"/>
          <w:lang w:val="ka-GE"/>
        </w:rPr>
        <w:t>ი</w:t>
      </w:r>
      <w:r w:rsidRPr="0024589B">
        <w:rPr>
          <w:rFonts w:ascii="Sylfaen" w:hAnsi="Sylfaen" w:cs="Sylfaen"/>
          <w:b/>
          <w:sz w:val="20"/>
          <w:szCs w:val="20"/>
          <w:lang w:val="ka-GE"/>
        </w:rPr>
        <w:t>, 1</w:t>
      </w:r>
      <w:r w:rsidR="00A560E9">
        <w:rPr>
          <w:rFonts w:ascii="Sylfaen" w:hAnsi="Sylfaen" w:cs="Sylfaen"/>
          <w:b/>
          <w:sz w:val="20"/>
          <w:szCs w:val="20"/>
          <w:lang w:val="ka-GE"/>
        </w:rPr>
        <w:t>4</w:t>
      </w:r>
      <w:r w:rsidRPr="0024589B">
        <w:rPr>
          <w:rFonts w:ascii="Sylfaen" w:hAnsi="Sylfaen" w:cs="Sylfaen"/>
          <w:b/>
          <w:sz w:val="20"/>
          <w:szCs w:val="20"/>
          <w:lang w:val="ka-GE"/>
        </w:rPr>
        <w:t>:00 საათი</w:t>
      </w:r>
    </w:p>
    <w:p w14:paraId="1EDC840E" w14:textId="5999B596"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 xml:space="preserve">წინადადების წარმოდგენის ფორმა: ქართულ </w:t>
      </w:r>
      <w:r w:rsidR="000C7BC7">
        <w:rPr>
          <w:rFonts w:ascii="Sylfaen" w:hAnsi="Sylfaen" w:cs="Sylfaen"/>
          <w:b/>
          <w:sz w:val="20"/>
          <w:szCs w:val="20"/>
          <w:lang w:val="ka-GE"/>
        </w:rPr>
        <w:t xml:space="preserve">ან ინგლისურ </w:t>
      </w:r>
      <w:r w:rsidRPr="0024589B">
        <w:rPr>
          <w:rFonts w:ascii="Sylfaen" w:hAnsi="Sylfaen" w:cs="Sylfaen"/>
          <w:b/>
          <w:sz w:val="20"/>
          <w:szCs w:val="20"/>
          <w:lang w:val="ka-GE"/>
        </w:rPr>
        <w:t>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1771B021"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45161BFD"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 xml:space="preserve">ს თარიღიდან </w:t>
      </w:r>
      <w:r w:rsidR="000C7BC7">
        <w:rPr>
          <w:rFonts w:ascii="Sylfaen" w:hAnsi="Sylfaen"/>
          <w:sz w:val="20"/>
          <w:szCs w:val="20"/>
          <w:lang w:val="ka-GE"/>
        </w:rPr>
        <w:t>6</w:t>
      </w:r>
      <w:r w:rsidR="0071455F" w:rsidRPr="00EC701A">
        <w:rPr>
          <w:rFonts w:ascii="Sylfaen" w:hAnsi="Sylfaen"/>
          <w:sz w:val="20"/>
          <w:szCs w:val="20"/>
          <w:lang w:val="ka-GE"/>
        </w:rPr>
        <w:t>0 (</w:t>
      </w:r>
      <w:r w:rsidR="000C7BC7">
        <w:rPr>
          <w:rFonts w:ascii="Sylfaen" w:hAnsi="Sylfaen"/>
          <w:sz w:val="20"/>
          <w:szCs w:val="20"/>
          <w:lang w:val="ka-GE"/>
        </w:rPr>
        <w:t>სამოცი</w:t>
      </w:r>
      <w:r w:rsidR="0071455F" w:rsidRPr="00EC701A">
        <w:rPr>
          <w:rFonts w:ascii="Sylfaen" w:hAnsi="Sylfaen"/>
          <w:sz w:val="20"/>
          <w:szCs w:val="20"/>
          <w:lang w:val="ka-GE"/>
        </w:rPr>
        <w:t>)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w:t>
      </w:r>
      <w:r w:rsidRPr="0024589B">
        <w:rPr>
          <w:rFonts w:ascii="Sylfaen" w:hAnsi="Sylfaen"/>
          <w:sz w:val="20"/>
          <w:szCs w:val="20"/>
          <w:lang w:val="ka-GE"/>
        </w:rPr>
        <w:lastRenderedPageBreak/>
        <w:t>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Default="00BD4104" w:rsidP="00BA3128">
      <w:pPr>
        <w:spacing w:after="0"/>
        <w:jc w:val="both"/>
        <w:rPr>
          <w:rFonts w:ascii="Sylfaen" w:hAnsi="Sylfaen"/>
          <w:sz w:val="20"/>
          <w:szCs w:val="20"/>
        </w:rPr>
      </w:pPr>
    </w:p>
    <w:p w14:paraId="7053583D" w14:textId="77777777" w:rsidR="000C7BC7" w:rsidRDefault="000C7BC7" w:rsidP="00BA3128">
      <w:pPr>
        <w:spacing w:after="0"/>
        <w:jc w:val="both"/>
        <w:rPr>
          <w:rFonts w:ascii="Sylfaen" w:hAnsi="Sylfaen"/>
          <w:sz w:val="20"/>
          <w:szCs w:val="20"/>
        </w:rPr>
      </w:pPr>
    </w:p>
    <w:p w14:paraId="19C9B16F" w14:textId="77777777" w:rsidR="000C7BC7" w:rsidRDefault="000C7BC7" w:rsidP="00BA3128">
      <w:pPr>
        <w:spacing w:after="0"/>
        <w:jc w:val="both"/>
        <w:rPr>
          <w:rFonts w:ascii="Sylfaen" w:hAnsi="Sylfaen"/>
          <w:sz w:val="20"/>
          <w:szCs w:val="20"/>
        </w:rPr>
      </w:pPr>
    </w:p>
    <w:p w14:paraId="06187D09" w14:textId="77777777" w:rsidR="000C7BC7" w:rsidRDefault="000C7BC7" w:rsidP="00BA3128">
      <w:pPr>
        <w:spacing w:after="0"/>
        <w:jc w:val="both"/>
        <w:rPr>
          <w:rFonts w:ascii="Sylfaen" w:hAnsi="Sylfaen"/>
          <w:sz w:val="20"/>
          <w:szCs w:val="20"/>
        </w:rPr>
      </w:pPr>
    </w:p>
    <w:p w14:paraId="2604CCC2" w14:textId="77777777" w:rsidR="000C7BC7" w:rsidRDefault="000C7BC7" w:rsidP="00BA3128">
      <w:pPr>
        <w:spacing w:after="0"/>
        <w:jc w:val="both"/>
        <w:rPr>
          <w:rFonts w:ascii="Sylfaen" w:hAnsi="Sylfaen"/>
          <w:sz w:val="20"/>
          <w:szCs w:val="20"/>
        </w:rPr>
      </w:pPr>
    </w:p>
    <w:p w14:paraId="485A7884" w14:textId="77777777" w:rsidR="000C7BC7" w:rsidRDefault="000C7BC7" w:rsidP="00BA3128">
      <w:pPr>
        <w:spacing w:after="0"/>
        <w:jc w:val="both"/>
        <w:rPr>
          <w:rFonts w:ascii="Sylfaen" w:hAnsi="Sylfaen"/>
          <w:sz w:val="20"/>
          <w:szCs w:val="20"/>
        </w:rPr>
      </w:pPr>
    </w:p>
    <w:p w14:paraId="6E2D4231" w14:textId="77777777" w:rsidR="000C7BC7" w:rsidRDefault="000C7BC7" w:rsidP="00BA3128">
      <w:pPr>
        <w:spacing w:after="0"/>
        <w:jc w:val="both"/>
        <w:rPr>
          <w:rFonts w:ascii="Sylfaen" w:hAnsi="Sylfaen"/>
          <w:sz w:val="20"/>
          <w:szCs w:val="20"/>
        </w:rPr>
      </w:pPr>
    </w:p>
    <w:p w14:paraId="204DBBE8" w14:textId="77777777" w:rsidR="000C7BC7" w:rsidRDefault="000C7BC7" w:rsidP="00BA3128">
      <w:pPr>
        <w:spacing w:after="0"/>
        <w:jc w:val="both"/>
        <w:rPr>
          <w:rFonts w:ascii="Sylfaen" w:hAnsi="Sylfaen"/>
          <w:sz w:val="20"/>
          <w:szCs w:val="20"/>
        </w:rPr>
      </w:pPr>
    </w:p>
    <w:p w14:paraId="4C3D113E" w14:textId="77777777" w:rsidR="000C7BC7" w:rsidRDefault="000C7BC7" w:rsidP="00BA3128">
      <w:pPr>
        <w:spacing w:after="0"/>
        <w:jc w:val="both"/>
        <w:rPr>
          <w:rFonts w:ascii="Sylfaen" w:hAnsi="Sylfaen"/>
          <w:sz w:val="20"/>
          <w:szCs w:val="20"/>
        </w:rPr>
      </w:pPr>
    </w:p>
    <w:p w14:paraId="5D58FECF" w14:textId="77777777" w:rsidR="000C7BC7" w:rsidRDefault="000C7BC7" w:rsidP="00BA3128">
      <w:pPr>
        <w:spacing w:after="0"/>
        <w:jc w:val="both"/>
        <w:rPr>
          <w:rFonts w:ascii="Sylfaen" w:hAnsi="Sylfaen"/>
          <w:sz w:val="20"/>
          <w:szCs w:val="20"/>
        </w:rPr>
      </w:pPr>
    </w:p>
    <w:p w14:paraId="7D6F62F3" w14:textId="77777777" w:rsidR="000C7BC7" w:rsidRPr="00EC701A" w:rsidRDefault="000C7BC7"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5EE53BD7" w14:textId="5B30C431"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3533F246" w14:textId="77777777" w:rsidR="000C7BC7" w:rsidRPr="00CD19EA" w:rsidRDefault="000C7BC7" w:rsidP="000C7BC7">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24E233C9" w14:textId="707C6401" w:rsidR="000C7BC7" w:rsidRPr="00356ADD" w:rsidRDefault="000C7BC7" w:rsidP="000C7BC7">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Pr>
          <w:rFonts w:ascii="Sylfaen" w:hAnsi="Sylfaen"/>
          <w:sz w:val="20"/>
          <w:szCs w:val="20"/>
          <w:lang w:val="ka-GE"/>
        </w:rPr>
        <w:t>გიორგი ჩხარტიშვილი</w:t>
      </w:r>
    </w:p>
    <w:p w14:paraId="14E95D05" w14:textId="77777777" w:rsidR="000C7BC7" w:rsidRPr="00EC701A" w:rsidRDefault="000C7BC7" w:rsidP="000C7BC7">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57A248BB" w14:textId="70AD82D9" w:rsidR="000C7BC7" w:rsidRDefault="000C7BC7" w:rsidP="000C7BC7">
      <w:pPr>
        <w:spacing w:after="0"/>
        <w:jc w:val="both"/>
      </w:pPr>
      <w:r w:rsidRPr="00EC701A">
        <w:rPr>
          <w:rFonts w:ascii="Sylfaen" w:hAnsi="Sylfaen"/>
          <w:sz w:val="20"/>
          <w:szCs w:val="20"/>
          <w:lang w:val="ka-GE"/>
        </w:rPr>
        <w:t xml:space="preserve">ელ. ფოსტა: </w:t>
      </w:r>
      <w:hyperlink r:id="rId11" w:history="1">
        <w:r w:rsidRPr="00D03CF3">
          <w:rPr>
            <w:rStyle w:val="Hyperlink"/>
            <w:rFonts w:ascii="Sylfaen" w:hAnsi="Sylfaen"/>
            <w:sz w:val="20"/>
            <w:szCs w:val="20"/>
            <w:lang w:val="ka-GE"/>
          </w:rPr>
          <w:t>gchkhartishvili@gwp.ge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FD83" w14:textId="77777777" w:rsidR="002A01F9" w:rsidRDefault="002A01F9" w:rsidP="007902EA">
      <w:pPr>
        <w:spacing w:after="0" w:line="240" w:lineRule="auto"/>
      </w:pPr>
      <w:r>
        <w:separator/>
      </w:r>
    </w:p>
  </w:endnote>
  <w:endnote w:type="continuationSeparator" w:id="0">
    <w:p w14:paraId="3FC568AC" w14:textId="77777777" w:rsidR="002A01F9" w:rsidRDefault="002A01F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CA2A" w14:textId="77777777" w:rsidR="002A01F9" w:rsidRDefault="002A01F9" w:rsidP="007902EA">
      <w:pPr>
        <w:spacing w:after="0" w:line="240" w:lineRule="auto"/>
      </w:pPr>
      <w:r>
        <w:separator/>
      </w:r>
    </w:p>
  </w:footnote>
  <w:footnote w:type="continuationSeparator" w:id="0">
    <w:p w14:paraId="0368CDC6" w14:textId="77777777" w:rsidR="002A01F9" w:rsidRDefault="002A01F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309"/>
    <w:multiLevelType w:val="hybridMultilevel"/>
    <w:tmpl w:val="2E20DD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7"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6"/>
  </w:num>
  <w:num w:numId="2" w16cid:durableId="1233352199">
    <w:abstractNumId w:val="3"/>
  </w:num>
  <w:num w:numId="3" w16cid:durableId="601037334">
    <w:abstractNumId w:val="2"/>
  </w:num>
  <w:num w:numId="4" w16cid:durableId="1262109682">
    <w:abstractNumId w:val="1"/>
  </w:num>
  <w:num w:numId="5" w16cid:durableId="516231589">
    <w:abstractNumId w:val="7"/>
  </w:num>
  <w:num w:numId="6" w16cid:durableId="993222940">
    <w:abstractNumId w:val="4"/>
  </w:num>
  <w:num w:numId="7" w16cid:durableId="1450927380">
    <w:abstractNumId w:val="5"/>
  </w:num>
  <w:num w:numId="8" w16cid:durableId="18970050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755B4"/>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C7BC7"/>
    <w:rsid w:val="000D5BB4"/>
    <w:rsid w:val="000D68A2"/>
    <w:rsid w:val="000E0BA5"/>
    <w:rsid w:val="000E4237"/>
    <w:rsid w:val="000E5617"/>
    <w:rsid w:val="000F03A0"/>
    <w:rsid w:val="000F3872"/>
    <w:rsid w:val="000F4D71"/>
    <w:rsid w:val="000F63C5"/>
    <w:rsid w:val="0010033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1F9"/>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222E"/>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0E2"/>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0974"/>
    <w:rsid w:val="004E36F2"/>
    <w:rsid w:val="004E4D79"/>
    <w:rsid w:val="004E7665"/>
    <w:rsid w:val="005111AB"/>
    <w:rsid w:val="00517D20"/>
    <w:rsid w:val="005248B1"/>
    <w:rsid w:val="0052656B"/>
    <w:rsid w:val="00533234"/>
    <w:rsid w:val="00540038"/>
    <w:rsid w:val="0054440D"/>
    <w:rsid w:val="0054449C"/>
    <w:rsid w:val="00544856"/>
    <w:rsid w:val="0054538A"/>
    <w:rsid w:val="005553C3"/>
    <w:rsid w:val="005679EB"/>
    <w:rsid w:val="00567ACA"/>
    <w:rsid w:val="00570483"/>
    <w:rsid w:val="0057474B"/>
    <w:rsid w:val="00575105"/>
    <w:rsid w:val="005754BA"/>
    <w:rsid w:val="00575D3E"/>
    <w:rsid w:val="00580531"/>
    <w:rsid w:val="005810D2"/>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339"/>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0CA5"/>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31A9"/>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0E9"/>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B6463"/>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0A9C"/>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1372"/>
    <w:rsid w:val="00BC364F"/>
    <w:rsid w:val="00BC5C11"/>
    <w:rsid w:val="00BD4104"/>
    <w:rsid w:val="00BE0965"/>
    <w:rsid w:val="00BE187B"/>
    <w:rsid w:val="00BE1A34"/>
    <w:rsid w:val="00BE3060"/>
    <w:rsid w:val="00BE4678"/>
    <w:rsid w:val="00BF5696"/>
    <w:rsid w:val="00BF5EFE"/>
    <w:rsid w:val="00C009F7"/>
    <w:rsid w:val="00C01CD2"/>
    <w:rsid w:val="00C021B6"/>
    <w:rsid w:val="00C03D14"/>
    <w:rsid w:val="00C04728"/>
    <w:rsid w:val="00C04F30"/>
    <w:rsid w:val="00C05D24"/>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93D4C"/>
    <w:rsid w:val="00CA1443"/>
    <w:rsid w:val="00CA4A83"/>
    <w:rsid w:val="00CA54EE"/>
    <w:rsid w:val="00CB02E1"/>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277E0"/>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B25"/>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42CD"/>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hkharti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cp:revision>
  <cp:lastPrinted>2015-07-27T06:36:00Z</cp:lastPrinted>
  <dcterms:created xsi:type="dcterms:W3CDTF">2026-06-29T12:18:00Z</dcterms:created>
  <dcterms:modified xsi:type="dcterms:W3CDTF">2026-06-29T12:18:00Z</dcterms:modified>
</cp:coreProperties>
</file>