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B3F3" w14:textId="77777777" w:rsidR="005368F7" w:rsidRDefault="00000000">
      <w:pPr>
        <w:pStyle w:val="Heading1"/>
        <w:jc w:val="center"/>
      </w:pPr>
      <w:r>
        <w:t>APPLICATION FORM</w:t>
      </w:r>
    </w:p>
    <w:p w14:paraId="5D763430" w14:textId="77777777" w:rsidR="005368F7" w:rsidRDefault="00000000">
      <w:pPr>
        <w:jc w:val="center"/>
      </w:pPr>
      <w:r>
        <w:rPr>
          <w:b/>
        </w:rPr>
        <w:t>Internal Diagnostic Audits and Capacity-Building Activities for ISO/IEC 17025 Accredited Laboratories</w:t>
      </w:r>
    </w:p>
    <w:p w14:paraId="1ABCF726" w14:textId="77777777" w:rsidR="005368F7" w:rsidRDefault="00000000">
      <w:r>
        <w:t>This Application Form shall be completed in English and submitted together with all mandatory supporting documents specified in the Call for Expression of Interest.</w:t>
      </w:r>
    </w:p>
    <w:p w14:paraId="5E621AE2" w14:textId="77777777" w:rsidR="005368F7" w:rsidRDefault="00000000">
      <w:pPr>
        <w:pStyle w:val="Heading2"/>
      </w:pPr>
      <w:r>
        <w:t>1. General Information</w:t>
      </w:r>
    </w:p>
    <w:tbl>
      <w:tblPr>
        <w:tblStyle w:val="TableGrid"/>
        <w:tblW w:w="9146" w:type="dxa"/>
        <w:tblLook w:val="04A0" w:firstRow="1" w:lastRow="0" w:firstColumn="1" w:lastColumn="0" w:noHBand="0" w:noVBand="1"/>
      </w:tblPr>
      <w:tblGrid>
        <w:gridCol w:w="4573"/>
        <w:gridCol w:w="4573"/>
      </w:tblGrid>
      <w:tr w:rsidR="005368F7" w14:paraId="65318E7B" w14:textId="77777777" w:rsidTr="007A6A86">
        <w:trPr>
          <w:trHeight w:val="372"/>
        </w:trPr>
        <w:tc>
          <w:tcPr>
            <w:tcW w:w="4573" w:type="dxa"/>
          </w:tcPr>
          <w:p w14:paraId="74AE4523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Information</w:t>
            </w:r>
          </w:p>
        </w:tc>
        <w:tc>
          <w:tcPr>
            <w:tcW w:w="4573" w:type="dxa"/>
          </w:tcPr>
          <w:p w14:paraId="5C9F4547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Response</w:t>
            </w:r>
          </w:p>
        </w:tc>
      </w:tr>
      <w:tr w:rsidR="005368F7" w14:paraId="2880F45C" w14:textId="77777777" w:rsidTr="007A6A86">
        <w:trPr>
          <w:trHeight w:val="350"/>
        </w:trPr>
        <w:tc>
          <w:tcPr>
            <w:tcW w:w="4573" w:type="dxa"/>
          </w:tcPr>
          <w:p w14:paraId="3933EEC8" w14:textId="77777777" w:rsidR="005368F7" w:rsidRDefault="00000000">
            <w:r>
              <w:t>Laboratory Name</w:t>
            </w:r>
          </w:p>
        </w:tc>
        <w:tc>
          <w:tcPr>
            <w:tcW w:w="4573" w:type="dxa"/>
          </w:tcPr>
          <w:p w14:paraId="185C504A" w14:textId="77777777" w:rsidR="005368F7" w:rsidRDefault="005368F7"/>
        </w:tc>
      </w:tr>
      <w:tr w:rsidR="005368F7" w14:paraId="0D8E15C3" w14:textId="77777777" w:rsidTr="007A6A86">
        <w:trPr>
          <w:trHeight w:val="372"/>
        </w:trPr>
        <w:tc>
          <w:tcPr>
            <w:tcW w:w="4573" w:type="dxa"/>
          </w:tcPr>
          <w:p w14:paraId="762B4037" w14:textId="77777777" w:rsidR="005368F7" w:rsidRDefault="00000000">
            <w:r>
              <w:t>Legal Name of Applicant</w:t>
            </w:r>
          </w:p>
        </w:tc>
        <w:tc>
          <w:tcPr>
            <w:tcW w:w="4573" w:type="dxa"/>
          </w:tcPr>
          <w:p w14:paraId="744B732A" w14:textId="77777777" w:rsidR="005368F7" w:rsidRDefault="005368F7"/>
        </w:tc>
      </w:tr>
      <w:tr w:rsidR="005368F7" w14:paraId="5705FAB7" w14:textId="77777777" w:rsidTr="007A6A86">
        <w:trPr>
          <w:trHeight w:val="350"/>
        </w:trPr>
        <w:tc>
          <w:tcPr>
            <w:tcW w:w="4573" w:type="dxa"/>
          </w:tcPr>
          <w:p w14:paraId="1EE584ED" w14:textId="77777777" w:rsidR="005368F7" w:rsidRDefault="00000000">
            <w:r>
              <w:t>Company Registration Number</w:t>
            </w:r>
          </w:p>
        </w:tc>
        <w:tc>
          <w:tcPr>
            <w:tcW w:w="4573" w:type="dxa"/>
          </w:tcPr>
          <w:p w14:paraId="66293C95" w14:textId="77777777" w:rsidR="005368F7" w:rsidRDefault="005368F7"/>
        </w:tc>
      </w:tr>
      <w:tr w:rsidR="005368F7" w14:paraId="7CF7FF78" w14:textId="77777777" w:rsidTr="007A6A86">
        <w:trPr>
          <w:trHeight w:val="372"/>
        </w:trPr>
        <w:tc>
          <w:tcPr>
            <w:tcW w:w="4573" w:type="dxa"/>
          </w:tcPr>
          <w:p w14:paraId="1B702F7A" w14:textId="77777777" w:rsidR="005368F7" w:rsidRDefault="00000000">
            <w:r>
              <w:t>Registered Address</w:t>
            </w:r>
          </w:p>
        </w:tc>
        <w:tc>
          <w:tcPr>
            <w:tcW w:w="4573" w:type="dxa"/>
          </w:tcPr>
          <w:p w14:paraId="39DA0B80" w14:textId="77777777" w:rsidR="005368F7" w:rsidRDefault="005368F7"/>
        </w:tc>
      </w:tr>
      <w:tr w:rsidR="005368F7" w14:paraId="532C52E1" w14:textId="77777777" w:rsidTr="007A6A86">
        <w:trPr>
          <w:trHeight w:val="350"/>
        </w:trPr>
        <w:tc>
          <w:tcPr>
            <w:tcW w:w="4573" w:type="dxa"/>
          </w:tcPr>
          <w:p w14:paraId="511093DB" w14:textId="77777777" w:rsidR="005368F7" w:rsidRDefault="00000000">
            <w:r>
              <w:t>Website (if applicable)</w:t>
            </w:r>
          </w:p>
        </w:tc>
        <w:tc>
          <w:tcPr>
            <w:tcW w:w="4573" w:type="dxa"/>
          </w:tcPr>
          <w:p w14:paraId="04051CBE" w14:textId="77777777" w:rsidR="005368F7" w:rsidRDefault="005368F7"/>
        </w:tc>
      </w:tr>
      <w:tr w:rsidR="005368F7" w14:paraId="155376E5" w14:textId="77777777" w:rsidTr="007A6A86">
        <w:trPr>
          <w:trHeight w:val="744"/>
        </w:trPr>
        <w:tc>
          <w:tcPr>
            <w:tcW w:w="4573" w:type="dxa"/>
          </w:tcPr>
          <w:p w14:paraId="667461DF" w14:textId="77777777" w:rsidR="005368F7" w:rsidRDefault="00000000">
            <w:r>
              <w:t>Responsible Person for Project Implementation</w:t>
            </w:r>
          </w:p>
        </w:tc>
        <w:tc>
          <w:tcPr>
            <w:tcW w:w="4573" w:type="dxa"/>
          </w:tcPr>
          <w:p w14:paraId="19DB8394" w14:textId="77777777" w:rsidR="005368F7" w:rsidRDefault="005368F7"/>
        </w:tc>
      </w:tr>
      <w:tr w:rsidR="005368F7" w14:paraId="3E7B6129" w14:textId="77777777" w:rsidTr="007A6A86">
        <w:trPr>
          <w:trHeight w:val="350"/>
        </w:trPr>
        <w:tc>
          <w:tcPr>
            <w:tcW w:w="4573" w:type="dxa"/>
          </w:tcPr>
          <w:p w14:paraId="3E04F686" w14:textId="77777777" w:rsidR="005368F7" w:rsidRDefault="00000000">
            <w:r>
              <w:t>Position</w:t>
            </w:r>
          </w:p>
        </w:tc>
        <w:tc>
          <w:tcPr>
            <w:tcW w:w="4573" w:type="dxa"/>
          </w:tcPr>
          <w:p w14:paraId="5F724985" w14:textId="77777777" w:rsidR="005368F7" w:rsidRDefault="005368F7"/>
        </w:tc>
      </w:tr>
      <w:tr w:rsidR="005368F7" w14:paraId="4B6CA385" w14:textId="77777777" w:rsidTr="007A6A86">
        <w:trPr>
          <w:trHeight w:val="372"/>
        </w:trPr>
        <w:tc>
          <w:tcPr>
            <w:tcW w:w="4573" w:type="dxa"/>
          </w:tcPr>
          <w:p w14:paraId="1E4B46AD" w14:textId="77777777" w:rsidR="005368F7" w:rsidRDefault="00000000">
            <w:r>
              <w:t>E-mail</w:t>
            </w:r>
          </w:p>
        </w:tc>
        <w:tc>
          <w:tcPr>
            <w:tcW w:w="4573" w:type="dxa"/>
          </w:tcPr>
          <w:p w14:paraId="48E31A16" w14:textId="77777777" w:rsidR="005368F7" w:rsidRDefault="005368F7"/>
        </w:tc>
      </w:tr>
      <w:tr w:rsidR="005368F7" w14:paraId="48FA7A64" w14:textId="77777777" w:rsidTr="007A6A86">
        <w:trPr>
          <w:trHeight w:val="350"/>
        </w:trPr>
        <w:tc>
          <w:tcPr>
            <w:tcW w:w="4573" w:type="dxa"/>
          </w:tcPr>
          <w:p w14:paraId="21CA03E1" w14:textId="77777777" w:rsidR="005368F7" w:rsidRDefault="00000000">
            <w:r>
              <w:t>Telephone</w:t>
            </w:r>
          </w:p>
        </w:tc>
        <w:tc>
          <w:tcPr>
            <w:tcW w:w="4573" w:type="dxa"/>
          </w:tcPr>
          <w:p w14:paraId="5E038B0E" w14:textId="77777777" w:rsidR="005368F7" w:rsidRDefault="005368F7"/>
        </w:tc>
      </w:tr>
    </w:tbl>
    <w:p w14:paraId="4C363428" w14:textId="77777777" w:rsidR="005368F7" w:rsidRDefault="005368F7"/>
    <w:p w14:paraId="567BB69A" w14:textId="77777777" w:rsidR="005368F7" w:rsidRDefault="00000000">
      <w:pPr>
        <w:pStyle w:val="Heading2"/>
      </w:pPr>
      <w:r>
        <w:t>2. Accreditation &amp; Technical Scope</w:t>
      </w:r>
    </w:p>
    <w:p w14:paraId="63190424" w14:textId="77777777" w:rsidR="005368F7" w:rsidRDefault="00000000">
      <w:pPr>
        <w:pStyle w:val="Heading3"/>
      </w:pPr>
      <w:r>
        <w:t>2.1 Accreditation Information</w:t>
      </w:r>
    </w:p>
    <w:tbl>
      <w:tblPr>
        <w:tblStyle w:val="TableGrid"/>
        <w:tblW w:w="8936" w:type="dxa"/>
        <w:tblLook w:val="04A0" w:firstRow="1" w:lastRow="0" w:firstColumn="1" w:lastColumn="0" w:noHBand="0" w:noVBand="1"/>
      </w:tblPr>
      <w:tblGrid>
        <w:gridCol w:w="4468"/>
        <w:gridCol w:w="4468"/>
      </w:tblGrid>
      <w:tr w:rsidR="005368F7" w14:paraId="292289D8" w14:textId="77777777" w:rsidTr="007A6A86">
        <w:trPr>
          <w:trHeight w:val="360"/>
        </w:trPr>
        <w:tc>
          <w:tcPr>
            <w:tcW w:w="4468" w:type="dxa"/>
          </w:tcPr>
          <w:p w14:paraId="51C0BCE2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Information</w:t>
            </w:r>
          </w:p>
        </w:tc>
        <w:tc>
          <w:tcPr>
            <w:tcW w:w="4468" w:type="dxa"/>
          </w:tcPr>
          <w:p w14:paraId="6A1B01D7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Response</w:t>
            </w:r>
          </w:p>
        </w:tc>
      </w:tr>
      <w:tr w:rsidR="005368F7" w14:paraId="7400EF1E" w14:textId="77777777" w:rsidTr="007A6A86">
        <w:trPr>
          <w:trHeight w:val="340"/>
        </w:trPr>
        <w:tc>
          <w:tcPr>
            <w:tcW w:w="4468" w:type="dxa"/>
          </w:tcPr>
          <w:p w14:paraId="2D0EFD29" w14:textId="77777777" w:rsidR="005368F7" w:rsidRDefault="00000000">
            <w:r>
              <w:t>Accreditation Body</w:t>
            </w:r>
          </w:p>
        </w:tc>
        <w:tc>
          <w:tcPr>
            <w:tcW w:w="4468" w:type="dxa"/>
          </w:tcPr>
          <w:p w14:paraId="3312D1A1" w14:textId="77777777" w:rsidR="005368F7" w:rsidRDefault="005368F7"/>
        </w:tc>
      </w:tr>
      <w:tr w:rsidR="005368F7" w14:paraId="402DB512" w14:textId="77777777" w:rsidTr="007A6A86">
        <w:trPr>
          <w:trHeight w:val="360"/>
        </w:trPr>
        <w:tc>
          <w:tcPr>
            <w:tcW w:w="4468" w:type="dxa"/>
          </w:tcPr>
          <w:p w14:paraId="62E245BC" w14:textId="77777777" w:rsidR="005368F7" w:rsidRDefault="00000000">
            <w:r>
              <w:t>Accreditation Certificate Number</w:t>
            </w:r>
          </w:p>
        </w:tc>
        <w:tc>
          <w:tcPr>
            <w:tcW w:w="4468" w:type="dxa"/>
          </w:tcPr>
          <w:p w14:paraId="1D9A369C" w14:textId="77777777" w:rsidR="005368F7" w:rsidRDefault="005368F7"/>
        </w:tc>
      </w:tr>
      <w:tr w:rsidR="005368F7" w14:paraId="68319E40" w14:textId="77777777" w:rsidTr="007A6A86">
        <w:trPr>
          <w:trHeight w:val="340"/>
        </w:trPr>
        <w:tc>
          <w:tcPr>
            <w:tcW w:w="4468" w:type="dxa"/>
          </w:tcPr>
          <w:p w14:paraId="3488486F" w14:textId="77777777" w:rsidR="005368F7" w:rsidRDefault="00000000">
            <w:r>
              <w:t>Date of Issue</w:t>
            </w:r>
          </w:p>
        </w:tc>
        <w:tc>
          <w:tcPr>
            <w:tcW w:w="4468" w:type="dxa"/>
          </w:tcPr>
          <w:p w14:paraId="6B4F9C71" w14:textId="77777777" w:rsidR="005368F7" w:rsidRDefault="005368F7"/>
        </w:tc>
      </w:tr>
      <w:tr w:rsidR="005368F7" w14:paraId="1535FDE0" w14:textId="77777777" w:rsidTr="007A6A86">
        <w:trPr>
          <w:trHeight w:val="360"/>
        </w:trPr>
        <w:tc>
          <w:tcPr>
            <w:tcW w:w="4468" w:type="dxa"/>
          </w:tcPr>
          <w:p w14:paraId="5290D930" w14:textId="77777777" w:rsidR="005368F7" w:rsidRDefault="00000000">
            <w:r>
              <w:t>Expiry Date</w:t>
            </w:r>
          </w:p>
        </w:tc>
        <w:tc>
          <w:tcPr>
            <w:tcW w:w="4468" w:type="dxa"/>
          </w:tcPr>
          <w:p w14:paraId="19E8DB69" w14:textId="77777777" w:rsidR="005368F7" w:rsidRDefault="005368F7"/>
        </w:tc>
      </w:tr>
    </w:tbl>
    <w:p w14:paraId="53592CBA" w14:textId="77777777" w:rsidR="005368F7" w:rsidRDefault="005368F7"/>
    <w:p w14:paraId="1F15B7CF" w14:textId="77777777" w:rsidR="005368F7" w:rsidRDefault="00000000">
      <w:pPr>
        <w:pStyle w:val="Heading3"/>
      </w:pPr>
      <w:r>
        <w:t>2.2 Technical Scope</w:t>
      </w:r>
    </w:p>
    <w:tbl>
      <w:tblPr>
        <w:tblStyle w:val="TableGrid"/>
        <w:tblW w:w="8938" w:type="dxa"/>
        <w:tblLook w:val="04A0" w:firstRow="1" w:lastRow="0" w:firstColumn="1" w:lastColumn="0" w:noHBand="0" w:noVBand="1"/>
      </w:tblPr>
      <w:tblGrid>
        <w:gridCol w:w="4469"/>
        <w:gridCol w:w="4469"/>
      </w:tblGrid>
      <w:tr w:rsidR="005368F7" w14:paraId="4268D524" w14:textId="77777777" w:rsidTr="007A6A86">
        <w:trPr>
          <w:trHeight w:val="323"/>
        </w:trPr>
        <w:tc>
          <w:tcPr>
            <w:tcW w:w="4469" w:type="dxa"/>
          </w:tcPr>
          <w:p w14:paraId="1F394AAE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Activity</w:t>
            </w:r>
          </w:p>
        </w:tc>
        <w:tc>
          <w:tcPr>
            <w:tcW w:w="4469" w:type="dxa"/>
          </w:tcPr>
          <w:p w14:paraId="73F2BDD0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Response</w:t>
            </w:r>
          </w:p>
        </w:tc>
      </w:tr>
      <w:tr w:rsidR="005368F7" w14:paraId="267C1472" w14:textId="77777777" w:rsidTr="007A6A86">
        <w:trPr>
          <w:trHeight w:val="341"/>
        </w:trPr>
        <w:tc>
          <w:tcPr>
            <w:tcW w:w="4469" w:type="dxa"/>
          </w:tcPr>
          <w:p w14:paraId="4AC5943A" w14:textId="77777777" w:rsidR="005368F7" w:rsidRDefault="00000000">
            <w:r>
              <w:t>Calibration</w:t>
            </w:r>
          </w:p>
        </w:tc>
        <w:tc>
          <w:tcPr>
            <w:tcW w:w="4469" w:type="dxa"/>
          </w:tcPr>
          <w:p w14:paraId="18D46038" w14:textId="716F2E65" w:rsidR="005368F7" w:rsidRDefault="00587303">
            <w:sdt>
              <w:sdtPr>
                <w:id w:val="155156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000">
              <w:t xml:space="preserve"> Yes   </w:t>
            </w:r>
            <w:sdt>
              <w:sdtPr>
                <w:id w:val="-7232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000">
              <w:t xml:space="preserve"> No</w:t>
            </w:r>
          </w:p>
        </w:tc>
      </w:tr>
      <w:tr w:rsidR="005368F7" w14:paraId="762AD028" w14:textId="77777777" w:rsidTr="007A6A86">
        <w:trPr>
          <w:trHeight w:val="323"/>
        </w:trPr>
        <w:tc>
          <w:tcPr>
            <w:tcW w:w="4469" w:type="dxa"/>
          </w:tcPr>
          <w:p w14:paraId="01291390" w14:textId="65A957C2" w:rsidR="005368F7" w:rsidRDefault="003C26BA">
            <w:r w:rsidRPr="003C26BA">
              <w:t xml:space="preserve">If yes, </w:t>
            </w:r>
            <w:r>
              <w:t xml:space="preserve">please </w:t>
            </w:r>
            <w:r w:rsidRPr="003C26BA">
              <w:t>specify the accredited field(s)</w:t>
            </w:r>
          </w:p>
        </w:tc>
        <w:tc>
          <w:tcPr>
            <w:tcW w:w="4469" w:type="dxa"/>
          </w:tcPr>
          <w:p w14:paraId="1FE02CFE" w14:textId="77777777" w:rsidR="005368F7" w:rsidRDefault="005368F7"/>
        </w:tc>
      </w:tr>
      <w:tr w:rsidR="005368F7" w14:paraId="079664C8" w14:textId="77777777" w:rsidTr="007A6A86">
        <w:trPr>
          <w:trHeight w:val="341"/>
        </w:trPr>
        <w:tc>
          <w:tcPr>
            <w:tcW w:w="4469" w:type="dxa"/>
          </w:tcPr>
          <w:p w14:paraId="63808999" w14:textId="77777777" w:rsidR="005368F7" w:rsidRDefault="00000000">
            <w:r>
              <w:t>Testing</w:t>
            </w:r>
          </w:p>
        </w:tc>
        <w:tc>
          <w:tcPr>
            <w:tcW w:w="4469" w:type="dxa"/>
          </w:tcPr>
          <w:p w14:paraId="552BACF0" w14:textId="5E6613ED" w:rsidR="005368F7" w:rsidRDefault="00587303">
            <w:sdt>
              <w:sdtPr>
                <w:id w:val="4842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000">
              <w:t xml:space="preserve"> Yes   </w:t>
            </w:r>
            <w:sdt>
              <w:sdtPr>
                <w:id w:val="159936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000">
              <w:t xml:space="preserve"> No</w:t>
            </w:r>
          </w:p>
        </w:tc>
      </w:tr>
      <w:tr w:rsidR="005368F7" w14:paraId="4E8E8503" w14:textId="77777777" w:rsidTr="007A6A86">
        <w:trPr>
          <w:trHeight w:val="305"/>
        </w:trPr>
        <w:tc>
          <w:tcPr>
            <w:tcW w:w="4469" w:type="dxa"/>
          </w:tcPr>
          <w:p w14:paraId="2FA50E38" w14:textId="7C539DA9" w:rsidR="005368F7" w:rsidRDefault="003C26BA">
            <w:r w:rsidRPr="003C26BA">
              <w:t xml:space="preserve">If yes, </w:t>
            </w:r>
            <w:r>
              <w:t xml:space="preserve">please </w:t>
            </w:r>
            <w:r w:rsidRPr="003C26BA">
              <w:t>specify the accredited field(s)</w:t>
            </w:r>
          </w:p>
        </w:tc>
        <w:tc>
          <w:tcPr>
            <w:tcW w:w="4469" w:type="dxa"/>
          </w:tcPr>
          <w:p w14:paraId="6A1F51B5" w14:textId="77777777" w:rsidR="005368F7" w:rsidRDefault="005368F7"/>
        </w:tc>
      </w:tr>
    </w:tbl>
    <w:p w14:paraId="4C91B262" w14:textId="77777777" w:rsidR="005368F7" w:rsidRDefault="005368F7"/>
    <w:p w14:paraId="0C7541D5" w14:textId="213BFB0F" w:rsidR="005368F7" w:rsidRDefault="00000000">
      <w:pPr>
        <w:pStyle w:val="Heading3"/>
      </w:pPr>
      <w:r>
        <w:lastRenderedPageBreak/>
        <w:t>2.3 Mandatory Supporting Documents</w:t>
      </w:r>
      <w:r w:rsidR="005267C1">
        <w:t xml:space="preserve"> Checklist</w:t>
      </w:r>
    </w:p>
    <w:p w14:paraId="096B2EE5" w14:textId="7E2027E0" w:rsidR="005368F7" w:rsidRDefault="003C26BA">
      <w:r w:rsidRPr="003C26BA">
        <w:t>Please indicate whether the following supporting documents are attached to this Application Form.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7366"/>
        <w:gridCol w:w="1721"/>
      </w:tblGrid>
      <w:tr w:rsidR="005368F7" w14:paraId="2AF74BCD" w14:textId="77777777" w:rsidTr="007A6A86">
        <w:trPr>
          <w:trHeight w:val="366"/>
        </w:trPr>
        <w:tc>
          <w:tcPr>
            <w:tcW w:w="7366" w:type="dxa"/>
          </w:tcPr>
          <w:p w14:paraId="6FF2C89A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Supporting Document</w:t>
            </w:r>
          </w:p>
        </w:tc>
        <w:tc>
          <w:tcPr>
            <w:tcW w:w="1721" w:type="dxa"/>
          </w:tcPr>
          <w:p w14:paraId="5006ABBD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Attached</w:t>
            </w:r>
          </w:p>
        </w:tc>
      </w:tr>
      <w:tr w:rsidR="005368F7" w14:paraId="27AEF5FD" w14:textId="77777777" w:rsidTr="007A6A86">
        <w:trPr>
          <w:trHeight w:val="489"/>
        </w:trPr>
        <w:tc>
          <w:tcPr>
            <w:tcW w:w="7366" w:type="dxa"/>
          </w:tcPr>
          <w:p w14:paraId="6C23BEA7" w14:textId="77777777" w:rsidR="005368F7" w:rsidRDefault="00000000">
            <w:r>
              <w:t>Legal Registration Certificate issued by the National Agency of Public Registry</w:t>
            </w:r>
          </w:p>
        </w:tc>
        <w:tc>
          <w:tcPr>
            <w:tcW w:w="1721" w:type="dxa"/>
          </w:tcPr>
          <w:p w14:paraId="3255FBF0" w14:textId="49EA2A88" w:rsidR="005368F7" w:rsidRDefault="00587303">
            <w:sdt>
              <w:sdtPr>
                <w:id w:val="107439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000">
              <w:t>Yes</w:t>
            </w:r>
          </w:p>
        </w:tc>
      </w:tr>
      <w:tr w:rsidR="005368F7" w14:paraId="7470B8A3" w14:textId="77777777" w:rsidTr="007A6A86">
        <w:trPr>
          <w:trHeight w:val="387"/>
        </w:trPr>
        <w:tc>
          <w:tcPr>
            <w:tcW w:w="7366" w:type="dxa"/>
          </w:tcPr>
          <w:p w14:paraId="7E1FAF8A" w14:textId="77777777" w:rsidR="005368F7" w:rsidRDefault="00000000">
            <w:r>
              <w:t>Valid ISO/IEC 17025 Accreditation Certificate</w:t>
            </w:r>
          </w:p>
        </w:tc>
        <w:tc>
          <w:tcPr>
            <w:tcW w:w="1721" w:type="dxa"/>
          </w:tcPr>
          <w:p w14:paraId="209E5006" w14:textId="3BBB4A72" w:rsidR="005368F7" w:rsidRDefault="00587303">
            <w:sdt>
              <w:sdtPr>
                <w:id w:val="-91069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000">
              <w:t xml:space="preserve"> Yes</w:t>
            </w:r>
          </w:p>
        </w:tc>
      </w:tr>
      <w:tr w:rsidR="005368F7" w14:paraId="6A08342C" w14:textId="77777777" w:rsidTr="007A6A86">
        <w:trPr>
          <w:trHeight w:val="408"/>
        </w:trPr>
        <w:tc>
          <w:tcPr>
            <w:tcW w:w="7366" w:type="dxa"/>
          </w:tcPr>
          <w:p w14:paraId="236849D7" w14:textId="77777777" w:rsidR="005368F7" w:rsidRDefault="00000000">
            <w:r>
              <w:t>Current Scope of Accreditation (Full Annex)</w:t>
            </w:r>
          </w:p>
        </w:tc>
        <w:tc>
          <w:tcPr>
            <w:tcW w:w="1721" w:type="dxa"/>
          </w:tcPr>
          <w:p w14:paraId="72E5840F" w14:textId="7588BD59" w:rsidR="005368F7" w:rsidRDefault="00587303">
            <w:sdt>
              <w:sdtPr>
                <w:id w:val="201155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0000">
              <w:t xml:space="preserve"> Yes</w:t>
            </w:r>
          </w:p>
        </w:tc>
      </w:tr>
    </w:tbl>
    <w:p w14:paraId="57C67E95" w14:textId="77777777" w:rsidR="005368F7" w:rsidRDefault="005368F7"/>
    <w:p w14:paraId="74F30AF8" w14:textId="77777777" w:rsidR="005368F7" w:rsidRDefault="00000000">
      <w:pPr>
        <w:pStyle w:val="Heading2"/>
      </w:pPr>
      <w:r>
        <w:t>3. Participation in Project Capacity-Building Activities</w:t>
      </w:r>
    </w:p>
    <w:p w14:paraId="2AF8BB10" w14:textId="07E22B32" w:rsidR="005368F7" w:rsidRDefault="003C26BA">
      <w:r w:rsidRPr="003C26BA">
        <w:t>Please indicate the representative(s) of the applicant who participated in the following project activities</w:t>
      </w:r>
      <w:r>
        <w:t>.</w:t>
      </w:r>
      <w:r w:rsidR="005267C1" w:rsidRPr="005267C1">
        <w:t xml:space="preserve"> Participation in at least one seminar is sufficient. Participation may be verified against project attendance records.</w:t>
      </w:r>
    </w:p>
    <w:tbl>
      <w:tblPr>
        <w:tblStyle w:val="TableGrid"/>
        <w:tblW w:w="9128" w:type="dxa"/>
        <w:tblInd w:w="108" w:type="dxa"/>
        <w:tblLook w:val="04A0" w:firstRow="1" w:lastRow="0" w:firstColumn="1" w:lastColumn="0" w:noHBand="0" w:noVBand="1"/>
      </w:tblPr>
      <w:tblGrid>
        <w:gridCol w:w="4510"/>
        <w:gridCol w:w="4618"/>
      </w:tblGrid>
      <w:tr w:rsidR="005368F7" w14:paraId="76FEF456" w14:textId="77777777" w:rsidTr="005267C1">
        <w:trPr>
          <w:trHeight w:val="606"/>
        </w:trPr>
        <w:tc>
          <w:tcPr>
            <w:tcW w:w="4510" w:type="dxa"/>
          </w:tcPr>
          <w:p w14:paraId="232D2F1A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Project Seminar / Workshop</w:t>
            </w:r>
          </w:p>
        </w:tc>
        <w:tc>
          <w:tcPr>
            <w:tcW w:w="4618" w:type="dxa"/>
          </w:tcPr>
          <w:p w14:paraId="1774CD91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Participant(s)</w:t>
            </w:r>
          </w:p>
        </w:tc>
      </w:tr>
      <w:tr w:rsidR="005368F7" w14:paraId="6B601ACA" w14:textId="77777777" w:rsidTr="005267C1">
        <w:trPr>
          <w:trHeight w:val="1180"/>
        </w:trPr>
        <w:tc>
          <w:tcPr>
            <w:tcW w:w="4510" w:type="dxa"/>
          </w:tcPr>
          <w:p w14:paraId="2DF07E14" w14:textId="77777777" w:rsidR="005368F7" w:rsidRDefault="00000000">
            <w:r>
              <w:t>The Metrology System in the State, Its Benefits and Practical Use</w:t>
            </w:r>
          </w:p>
        </w:tc>
        <w:tc>
          <w:tcPr>
            <w:tcW w:w="4618" w:type="dxa"/>
          </w:tcPr>
          <w:p w14:paraId="7E21A266" w14:textId="77777777" w:rsidR="005368F7" w:rsidRDefault="005368F7"/>
        </w:tc>
      </w:tr>
      <w:tr w:rsidR="005368F7" w14:paraId="19DFC8A2" w14:textId="77777777" w:rsidTr="005267C1">
        <w:trPr>
          <w:trHeight w:val="1213"/>
        </w:trPr>
        <w:tc>
          <w:tcPr>
            <w:tcW w:w="4510" w:type="dxa"/>
          </w:tcPr>
          <w:p w14:paraId="60F09B69" w14:textId="77777777" w:rsidR="005368F7" w:rsidRDefault="00000000">
            <w:r>
              <w:t>Accreditation and Metrology in the Practice of Calibration and Testing Laboratories</w:t>
            </w:r>
          </w:p>
        </w:tc>
        <w:tc>
          <w:tcPr>
            <w:tcW w:w="4618" w:type="dxa"/>
          </w:tcPr>
          <w:p w14:paraId="0986F7DE" w14:textId="77777777" w:rsidR="005368F7" w:rsidRDefault="005368F7"/>
        </w:tc>
      </w:tr>
      <w:tr w:rsidR="005368F7" w14:paraId="716AA56B" w14:textId="77777777" w:rsidTr="005267C1">
        <w:trPr>
          <w:trHeight w:val="572"/>
        </w:trPr>
        <w:tc>
          <w:tcPr>
            <w:tcW w:w="4510" w:type="dxa"/>
          </w:tcPr>
          <w:p w14:paraId="39209F2E" w14:textId="77777777" w:rsidR="005368F7" w:rsidRDefault="00000000">
            <w:r>
              <w:t>Measurement Uncertainty</w:t>
            </w:r>
          </w:p>
        </w:tc>
        <w:tc>
          <w:tcPr>
            <w:tcW w:w="4618" w:type="dxa"/>
          </w:tcPr>
          <w:p w14:paraId="3387879F" w14:textId="77777777" w:rsidR="005368F7" w:rsidRDefault="005368F7"/>
        </w:tc>
      </w:tr>
      <w:tr w:rsidR="005368F7" w14:paraId="001EB272" w14:textId="77777777" w:rsidTr="005267C1">
        <w:trPr>
          <w:trHeight w:val="606"/>
        </w:trPr>
        <w:tc>
          <w:tcPr>
            <w:tcW w:w="4510" w:type="dxa"/>
          </w:tcPr>
          <w:p w14:paraId="2358DEBA" w14:textId="77777777" w:rsidR="005368F7" w:rsidRDefault="00000000">
            <w:r>
              <w:t>Pressure Measurement</w:t>
            </w:r>
          </w:p>
        </w:tc>
        <w:tc>
          <w:tcPr>
            <w:tcW w:w="4618" w:type="dxa"/>
          </w:tcPr>
          <w:p w14:paraId="23654BEE" w14:textId="77777777" w:rsidR="005368F7" w:rsidRDefault="005368F7"/>
        </w:tc>
      </w:tr>
      <w:tr w:rsidR="005368F7" w14:paraId="0DBFC4DF" w14:textId="77777777" w:rsidTr="005267C1">
        <w:trPr>
          <w:trHeight w:val="572"/>
        </w:trPr>
        <w:tc>
          <w:tcPr>
            <w:tcW w:w="4510" w:type="dxa"/>
          </w:tcPr>
          <w:p w14:paraId="34B06FBE" w14:textId="77777777" w:rsidR="005368F7" w:rsidRDefault="00000000">
            <w:r>
              <w:t>Temperature Measurement</w:t>
            </w:r>
          </w:p>
        </w:tc>
        <w:tc>
          <w:tcPr>
            <w:tcW w:w="4618" w:type="dxa"/>
          </w:tcPr>
          <w:p w14:paraId="6FBBABEE" w14:textId="77777777" w:rsidR="005368F7" w:rsidRDefault="005368F7"/>
        </w:tc>
      </w:tr>
    </w:tbl>
    <w:p w14:paraId="6F8ACC37" w14:textId="77777777" w:rsidR="005368F7" w:rsidRDefault="00000000">
      <w:pPr>
        <w:pStyle w:val="Heading2"/>
      </w:pPr>
      <w:r>
        <w:t>4. Laboratory Profile</w:t>
      </w:r>
    </w:p>
    <w:p w14:paraId="3AC958D6" w14:textId="77777777" w:rsidR="005368F7" w:rsidRDefault="00000000">
      <w:r w:rsidRPr="005D5CD0">
        <w:rPr>
          <w:b/>
          <w:bCs/>
        </w:rPr>
        <w:t>Please provide a brief description</w:t>
      </w:r>
      <w:r>
        <w:t xml:space="preserve"> </w:t>
      </w:r>
      <w:r w:rsidRPr="005D5CD0">
        <w:rPr>
          <w:b/>
          <w:bCs/>
        </w:rPr>
        <w:t>of your laboratory</w:t>
      </w:r>
      <w:r>
        <w:t xml:space="preserve"> (maximum 500 words), including:</w:t>
      </w:r>
    </w:p>
    <w:p w14:paraId="5961D126" w14:textId="77777777" w:rsidR="005368F7" w:rsidRDefault="00000000">
      <w:pPr>
        <w:pStyle w:val="ListBullet"/>
      </w:pPr>
      <w:r>
        <w:t>principal laboratory activities;</w:t>
      </w:r>
    </w:p>
    <w:p w14:paraId="18A17C9E" w14:textId="77777777" w:rsidR="005368F7" w:rsidRDefault="00000000">
      <w:pPr>
        <w:pStyle w:val="ListBullet"/>
      </w:pPr>
      <w:r>
        <w:t>accredited calibration and/or testing services;</w:t>
      </w:r>
    </w:p>
    <w:p w14:paraId="06367CC3" w14:textId="77777777" w:rsidR="005368F7" w:rsidRDefault="00000000">
      <w:pPr>
        <w:pStyle w:val="ListBullet"/>
      </w:pPr>
      <w:r>
        <w:t>main technical fields;</w:t>
      </w:r>
    </w:p>
    <w:p w14:paraId="735D03A0" w14:textId="77777777" w:rsidR="005368F7" w:rsidRDefault="00000000">
      <w:pPr>
        <w:pStyle w:val="ListBullet"/>
      </w:pPr>
      <w:r>
        <w:t>sectors served;</w:t>
      </w:r>
    </w:p>
    <w:p w14:paraId="52611992" w14:textId="0536FFF9" w:rsidR="005368F7" w:rsidRDefault="005267C1">
      <w:pPr>
        <w:pStyle w:val="ListBullet"/>
      </w:pPr>
      <w:r w:rsidRPr="00D31A25">
        <w:rPr>
          <w:rFonts w:hint="eastAsia"/>
        </w:rPr>
        <w:t>typical customers</w:t>
      </w:r>
      <w:r>
        <w:t xml:space="preserve"> (</w:t>
      </w:r>
      <w:r w:rsidRPr="00D31A25">
        <w:rPr>
          <w:rFonts w:hint="eastAsia"/>
        </w:rPr>
        <w:t>in general terms</w:t>
      </w:r>
      <w:r>
        <w:t>);</w:t>
      </w:r>
    </w:p>
    <w:p w14:paraId="721EC709" w14:textId="77777777" w:rsidR="005368F7" w:rsidRDefault="00000000">
      <w:pPr>
        <w:pStyle w:val="ListBullet"/>
      </w:pPr>
      <w:r>
        <w:t>key equipment or capabilities;</w:t>
      </w:r>
    </w:p>
    <w:p w14:paraId="21C68BAC" w14:textId="77777777" w:rsidR="005368F7" w:rsidRDefault="00000000">
      <w:pPr>
        <w:pStyle w:val="ListBullet"/>
      </w:pPr>
      <w:r>
        <w:t>relevance of the laboratory's activities to the objectives of the project.</w:t>
      </w:r>
    </w:p>
    <w:p w14:paraId="58E9126F" w14:textId="77777777" w:rsidR="005368F7" w:rsidRDefault="00000000">
      <w:r>
        <w:lastRenderedPageBreak/>
        <w:t>Response:</w:t>
      </w:r>
    </w:p>
    <w:p w14:paraId="6F548D7E" w14:textId="192D2B64" w:rsidR="007A6A86" w:rsidRDefault="007A6A86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6F51B5B5" wp14:editId="20A896F8">
                <wp:extent cx="5438775" cy="5899868"/>
                <wp:effectExtent l="0" t="0" r="28575" b="24765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5899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734A6" w14:textId="77777777" w:rsidR="00FE116B" w:rsidRPr="00D31A25" w:rsidRDefault="00FE116B" w:rsidP="00FE116B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cs-CZ"/>
                              </w:rPr>
                            </w:pPr>
                            <w:r w:rsidRPr="00D31A25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/>
                              </w:rPr>
                              <w:t>To be completed by the applicant.</w:t>
                            </w:r>
                          </w:p>
                          <w:p w14:paraId="2608BA44" w14:textId="24C8F477" w:rsidR="007A6A86" w:rsidRPr="00D31A25" w:rsidRDefault="007A6A86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51B5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28.25pt;height:46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">
                <v:textbox>
                  <w:txbxContent>
                    <w:p w14:paraId="07E734A6" w14:textId="77777777" w:rsidR="00FE116B" w:rsidRPr="00D31A25" w:rsidRDefault="00FE116B" w:rsidP="00FE116B">
                      <w:pPr>
                        <w:rPr>
                          <w:rFonts w:asciiTheme="majorHAnsi" w:hAnsiTheme="majorHAnsi" w:cstheme="majorHAnsi"/>
                          <w:i/>
                          <w:iCs/>
                          <w:lang w:val="cs-CZ"/>
                        </w:rPr>
                      </w:pPr>
                      <w:r w:rsidRPr="00D31A25">
                        <w:rPr>
                          <w:rFonts w:asciiTheme="majorHAnsi" w:hAnsiTheme="majorHAnsi" w:cstheme="majorHAnsi"/>
                          <w:i/>
                          <w:iCs/>
                          <w:color w:val="000000"/>
                        </w:rPr>
                        <w:t>To be completed by the applicant.</w:t>
                      </w:r>
                    </w:p>
                    <w:p w14:paraId="2608BA44" w14:textId="24C8F477" w:rsidR="007A6A86" w:rsidRPr="00D31A25" w:rsidRDefault="007A6A86">
                      <w:pPr>
                        <w:rPr>
                          <w:rFonts w:asciiTheme="majorHAnsi" w:hAnsiTheme="majorHAnsi" w:cstheme="majorHAnsi"/>
                          <w:i/>
                          <w:iCs/>
                          <w:lang w:val="cs-CZ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15BF06" w14:textId="51AA24D0" w:rsidR="005368F7" w:rsidRDefault="00000000">
      <w:pPr>
        <w:pStyle w:val="Heading2"/>
      </w:pPr>
      <w:r>
        <w:t xml:space="preserve">5. </w:t>
      </w:r>
      <w:r w:rsidR="007A6A86" w:rsidRPr="007A6A86">
        <w:t>Applicant's Commitments</w:t>
      </w:r>
    </w:p>
    <w:p w14:paraId="084DFEE8" w14:textId="000CD2C7" w:rsidR="005368F7" w:rsidRDefault="007A6A86">
      <w:r w:rsidRPr="007A6A86">
        <w:t>Please confirm the following commitments related to the applicant's participation in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708"/>
        <w:gridCol w:w="594"/>
      </w:tblGrid>
      <w:tr w:rsidR="005368F7" w14:paraId="314613CE" w14:textId="77777777" w:rsidTr="007A6A86">
        <w:tc>
          <w:tcPr>
            <w:tcW w:w="675" w:type="dxa"/>
          </w:tcPr>
          <w:p w14:paraId="3338C6D3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No.</w:t>
            </w:r>
          </w:p>
        </w:tc>
        <w:tc>
          <w:tcPr>
            <w:tcW w:w="6663" w:type="dxa"/>
          </w:tcPr>
          <w:p w14:paraId="24305D81" w14:textId="43627EB6" w:rsidR="005368F7" w:rsidRPr="007A6A86" w:rsidRDefault="003C26BA">
            <w:pPr>
              <w:rPr>
                <w:b/>
                <w:bCs/>
              </w:rPr>
            </w:pPr>
            <w:r w:rsidRPr="003C26BA">
              <w:rPr>
                <w:b/>
                <w:bCs/>
              </w:rPr>
              <w:t>Applicant's Commitment</w:t>
            </w:r>
          </w:p>
        </w:tc>
        <w:tc>
          <w:tcPr>
            <w:tcW w:w="708" w:type="dxa"/>
          </w:tcPr>
          <w:p w14:paraId="6E7FD0F6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Yes</w:t>
            </w:r>
          </w:p>
        </w:tc>
        <w:tc>
          <w:tcPr>
            <w:tcW w:w="594" w:type="dxa"/>
          </w:tcPr>
          <w:p w14:paraId="388068ED" w14:textId="77777777" w:rsidR="005368F7" w:rsidRPr="007A6A86" w:rsidRDefault="00000000">
            <w:pPr>
              <w:rPr>
                <w:b/>
                <w:bCs/>
              </w:rPr>
            </w:pPr>
            <w:r w:rsidRPr="007A6A86">
              <w:rPr>
                <w:b/>
                <w:bCs/>
              </w:rPr>
              <w:t>No</w:t>
            </w:r>
          </w:p>
        </w:tc>
      </w:tr>
      <w:tr w:rsidR="005368F7" w14:paraId="7BBEAE9F" w14:textId="77777777" w:rsidTr="007A6A86">
        <w:tc>
          <w:tcPr>
            <w:tcW w:w="675" w:type="dxa"/>
          </w:tcPr>
          <w:p w14:paraId="411E452C" w14:textId="1CBA0B7B" w:rsidR="005368F7" w:rsidRDefault="007A6A86">
            <w:r>
              <w:t>1</w:t>
            </w:r>
          </w:p>
        </w:tc>
        <w:tc>
          <w:tcPr>
            <w:tcW w:w="6663" w:type="dxa"/>
          </w:tcPr>
          <w:p w14:paraId="41506FF1" w14:textId="77777777" w:rsidR="005368F7" w:rsidRDefault="00000000">
            <w:r>
              <w:t>The applicant commits to participating throughout the entire programme, including the initial internal diagnostic audit, follow-up consultations, training activities and the final follow-up audit.</w:t>
            </w:r>
          </w:p>
        </w:tc>
        <w:tc>
          <w:tcPr>
            <w:tcW w:w="708" w:type="dxa"/>
          </w:tcPr>
          <w:p w14:paraId="45E34AEA" w14:textId="1D856DE1" w:rsidR="005368F7" w:rsidRDefault="00587303">
            <w:sdt>
              <w:sdtPr>
                <w:id w:val="-71165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3BBDCF18" w14:textId="06C30B46" w:rsidR="005368F7" w:rsidRDefault="00587303">
            <w:sdt>
              <w:sdtPr>
                <w:id w:val="-31086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68F7" w14:paraId="00442E47" w14:textId="77777777" w:rsidTr="007A6A86">
        <w:tc>
          <w:tcPr>
            <w:tcW w:w="675" w:type="dxa"/>
          </w:tcPr>
          <w:p w14:paraId="5D3E00F9" w14:textId="343515D3" w:rsidR="005368F7" w:rsidRDefault="007A6A86">
            <w:r>
              <w:t>2</w:t>
            </w:r>
          </w:p>
        </w:tc>
        <w:tc>
          <w:tcPr>
            <w:tcW w:w="6663" w:type="dxa"/>
          </w:tcPr>
          <w:p w14:paraId="2EB829FF" w14:textId="77777777" w:rsidR="005368F7" w:rsidRDefault="00000000">
            <w:r>
              <w:t>The applicant has appointed a responsible person who will coordinate the laboratory's participation and communication throughout the implementation period.</w:t>
            </w:r>
          </w:p>
        </w:tc>
        <w:tc>
          <w:tcPr>
            <w:tcW w:w="708" w:type="dxa"/>
          </w:tcPr>
          <w:p w14:paraId="6A2FF7CC" w14:textId="60ECD363" w:rsidR="005368F7" w:rsidRDefault="00587303">
            <w:sdt>
              <w:sdtPr>
                <w:id w:val="157547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4D4236FC" w14:textId="2DDFED8D" w:rsidR="005368F7" w:rsidRDefault="00587303">
            <w:sdt>
              <w:sdtPr>
                <w:id w:val="2123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68F7" w14:paraId="6F555209" w14:textId="77777777" w:rsidTr="007A6A86">
        <w:tc>
          <w:tcPr>
            <w:tcW w:w="675" w:type="dxa"/>
          </w:tcPr>
          <w:p w14:paraId="52B00D45" w14:textId="6923F809" w:rsidR="005368F7" w:rsidRDefault="007A6A86">
            <w:r>
              <w:lastRenderedPageBreak/>
              <w:t>3</w:t>
            </w:r>
          </w:p>
        </w:tc>
        <w:tc>
          <w:tcPr>
            <w:tcW w:w="6663" w:type="dxa"/>
          </w:tcPr>
          <w:p w14:paraId="46F9E1BD" w14:textId="77777777" w:rsidR="005368F7" w:rsidRDefault="00000000">
            <w:r>
              <w:t>The applicant confirms that its management supports participation in the project and will ensure the availability of relevant personnel, documentation and facilities necessary for the implementation of the planned activities.</w:t>
            </w:r>
          </w:p>
        </w:tc>
        <w:tc>
          <w:tcPr>
            <w:tcW w:w="708" w:type="dxa"/>
          </w:tcPr>
          <w:p w14:paraId="7B55F76F" w14:textId="02AC9D1B" w:rsidR="005368F7" w:rsidRDefault="00587303">
            <w:sdt>
              <w:sdtPr>
                <w:id w:val="-17803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2C024D1E" w14:textId="3061FDD8" w:rsidR="005368F7" w:rsidRDefault="00587303">
            <w:sdt>
              <w:sdtPr>
                <w:id w:val="-15087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68F7" w14:paraId="4B071915" w14:textId="77777777" w:rsidTr="007A6A86">
        <w:tc>
          <w:tcPr>
            <w:tcW w:w="675" w:type="dxa"/>
          </w:tcPr>
          <w:p w14:paraId="373910D1" w14:textId="3123A030" w:rsidR="005368F7" w:rsidRDefault="007A6A86">
            <w:r>
              <w:t>4</w:t>
            </w:r>
          </w:p>
        </w:tc>
        <w:tc>
          <w:tcPr>
            <w:tcW w:w="6663" w:type="dxa"/>
          </w:tcPr>
          <w:p w14:paraId="2346EAFC" w14:textId="291877BF" w:rsidR="005368F7" w:rsidRDefault="00000000">
            <w:r>
              <w:t>The applicant confirms willingness to provide access to relevant QMS documentation, technical documentation, records and laboratory premises necessary for the implementation of the internal diagnostic audits.</w:t>
            </w:r>
          </w:p>
        </w:tc>
        <w:tc>
          <w:tcPr>
            <w:tcW w:w="708" w:type="dxa"/>
          </w:tcPr>
          <w:p w14:paraId="72B17CD7" w14:textId="50498F13" w:rsidR="005368F7" w:rsidRDefault="00587303">
            <w:sdt>
              <w:sdtPr>
                <w:id w:val="188474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1E0F4642" w14:textId="46C1A523" w:rsidR="005368F7" w:rsidRDefault="00587303">
            <w:sdt>
              <w:sdtPr>
                <w:id w:val="19860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68F7" w14:paraId="3C5DAAE2" w14:textId="77777777" w:rsidTr="007A6A86">
        <w:tc>
          <w:tcPr>
            <w:tcW w:w="675" w:type="dxa"/>
          </w:tcPr>
          <w:p w14:paraId="6A5A22ED" w14:textId="287F897D" w:rsidR="005368F7" w:rsidRDefault="007A6A86">
            <w:r>
              <w:t>5</w:t>
            </w:r>
          </w:p>
        </w:tc>
        <w:tc>
          <w:tcPr>
            <w:tcW w:w="6663" w:type="dxa"/>
          </w:tcPr>
          <w:p w14:paraId="1EFAD84F" w14:textId="77777777" w:rsidR="005368F7" w:rsidRDefault="00000000">
            <w:r>
              <w:t>The applicant confirms that neither the laboratory nor its statutory representatives are subject to insolvency, liquidation, conflict of interest or other legal circumstances that would prevent participation in the project.</w:t>
            </w:r>
          </w:p>
        </w:tc>
        <w:tc>
          <w:tcPr>
            <w:tcW w:w="708" w:type="dxa"/>
          </w:tcPr>
          <w:p w14:paraId="18490BFE" w14:textId="7D458DE5" w:rsidR="005368F7" w:rsidRDefault="00587303">
            <w:sdt>
              <w:sdtPr>
                <w:id w:val="7448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455DD914" w14:textId="46DA0904" w:rsidR="005368F7" w:rsidRDefault="00587303">
            <w:sdt>
              <w:sdtPr>
                <w:id w:val="-1692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68F7" w14:paraId="70AB8ECD" w14:textId="77777777" w:rsidTr="007A6A86">
        <w:tc>
          <w:tcPr>
            <w:tcW w:w="675" w:type="dxa"/>
          </w:tcPr>
          <w:p w14:paraId="7071790A" w14:textId="4A7D4760" w:rsidR="005368F7" w:rsidRDefault="007A6A86">
            <w:r>
              <w:t>6</w:t>
            </w:r>
          </w:p>
        </w:tc>
        <w:tc>
          <w:tcPr>
            <w:tcW w:w="6663" w:type="dxa"/>
          </w:tcPr>
          <w:p w14:paraId="4C3D65C6" w14:textId="77777777" w:rsidR="005368F7" w:rsidRDefault="00000000">
            <w:r>
              <w:t>The applicant confirms that all information provided in this Application Form and the accompanying supporting documents is true, complete and accurate.</w:t>
            </w:r>
          </w:p>
        </w:tc>
        <w:tc>
          <w:tcPr>
            <w:tcW w:w="708" w:type="dxa"/>
          </w:tcPr>
          <w:p w14:paraId="6A76418E" w14:textId="041C3706" w:rsidR="005368F7" w:rsidRDefault="00587303">
            <w:sdt>
              <w:sdtPr>
                <w:id w:val="3256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55BDE29D" w14:textId="6D26E6C1" w:rsidR="005368F7" w:rsidRDefault="00587303">
            <w:sdt>
              <w:sdtPr>
                <w:id w:val="35453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09252A6" w14:textId="77777777" w:rsidR="005368F7" w:rsidRDefault="00000000">
      <w:pPr>
        <w:pStyle w:val="Heading2"/>
      </w:pPr>
      <w:r>
        <w:t>6. Declaration</w:t>
      </w:r>
    </w:p>
    <w:p w14:paraId="08796DAB" w14:textId="4BA1B35F" w:rsidR="005368F7" w:rsidRDefault="003C26BA">
      <w:r w:rsidRPr="003C26BA">
        <w:t>I hereby declare, on behalf of the applicant, that:</w:t>
      </w:r>
    </w:p>
    <w:p w14:paraId="3570F7EA" w14:textId="3AD66748" w:rsidR="005368F7" w:rsidRDefault="00587303">
      <w:sdt>
        <w:sdtPr>
          <w:id w:val="107693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I am duly authorized to submit this Application Form on behalf of the applicant.</w:t>
      </w:r>
    </w:p>
    <w:p w14:paraId="49E3933A" w14:textId="3DEDCD77" w:rsidR="005368F7" w:rsidRDefault="00587303">
      <w:sdt>
        <w:sdtPr>
          <w:id w:val="-965116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</w:t>
      </w:r>
      <w:r w:rsidR="003C26BA" w:rsidRPr="003C26BA">
        <w:t>I have read, understood and accept the conditions of the Call for Expression of Interest.</w:t>
      </w:r>
    </w:p>
    <w:p w14:paraId="3A93F7AE" w14:textId="77777777" w:rsidR="005368F7" w:rsidRDefault="00000000">
      <w:r>
        <w:t xml:space="preserve">☐ I consent to the processing of the personal data provided in this Application Form for the purposes of evaluation, selection, implementation, monitoring and administration of the project </w:t>
      </w:r>
      <w:r w:rsidRPr="003C26BA">
        <w:rPr>
          <w:i/>
          <w:iCs/>
        </w:rPr>
        <w:t>Better Goods and Better Services in Georgia</w:t>
      </w:r>
      <w:r>
        <w:t>, in accordance with the applicable data protection legislation.</w:t>
      </w:r>
    </w:p>
    <w:p w14:paraId="59919F5B" w14:textId="77777777" w:rsidR="005368F7" w:rsidRDefault="00000000">
      <w:pPr>
        <w:pStyle w:val="Heading2"/>
      </w:pPr>
      <w:r>
        <w:t>7. Signature</w:t>
      </w: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4522"/>
        <w:gridCol w:w="4522"/>
      </w:tblGrid>
      <w:tr w:rsidR="005368F7" w14:paraId="01725456" w14:textId="77777777" w:rsidTr="007A6A86">
        <w:trPr>
          <w:trHeight w:val="818"/>
        </w:trPr>
        <w:tc>
          <w:tcPr>
            <w:tcW w:w="4522" w:type="dxa"/>
          </w:tcPr>
          <w:p w14:paraId="429B5B65" w14:textId="77777777" w:rsidR="005368F7" w:rsidRPr="003C26BA" w:rsidRDefault="00000000">
            <w:pPr>
              <w:rPr>
                <w:b/>
                <w:bCs/>
              </w:rPr>
            </w:pPr>
            <w:r w:rsidRPr="003C26BA">
              <w:rPr>
                <w:b/>
                <w:bCs/>
              </w:rPr>
              <w:t>Information</w:t>
            </w:r>
          </w:p>
        </w:tc>
        <w:tc>
          <w:tcPr>
            <w:tcW w:w="4522" w:type="dxa"/>
          </w:tcPr>
          <w:p w14:paraId="5D0E1CC3" w14:textId="77777777" w:rsidR="005368F7" w:rsidRPr="003C26BA" w:rsidRDefault="00000000">
            <w:pPr>
              <w:rPr>
                <w:b/>
                <w:bCs/>
              </w:rPr>
            </w:pPr>
            <w:r w:rsidRPr="003C26BA">
              <w:rPr>
                <w:b/>
                <w:bCs/>
              </w:rPr>
              <w:t>Response</w:t>
            </w:r>
          </w:p>
        </w:tc>
      </w:tr>
      <w:tr w:rsidR="005368F7" w14:paraId="28F0FB1A" w14:textId="77777777" w:rsidTr="007A6A86">
        <w:trPr>
          <w:trHeight w:val="772"/>
        </w:trPr>
        <w:tc>
          <w:tcPr>
            <w:tcW w:w="4522" w:type="dxa"/>
          </w:tcPr>
          <w:p w14:paraId="1A1A2583" w14:textId="77777777" w:rsidR="005368F7" w:rsidRDefault="00000000">
            <w:r>
              <w:t xml:space="preserve">Name and </w:t>
            </w:r>
            <w:proofErr w:type="gramStart"/>
            <w:r>
              <w:t>Surname</w:t>
            </w:r>
            <w:proofErr w:type="gramEnd"/>
          </w:p>
        </w:tc>
        <w:tc>
          <w:tcPr>
            <w:tcW w:w="4522" w:type="dxa"/>
          </w:tcPr>
          <w:p w14:paraId="781DC3E4" w14:textId="77777777" w:rsidR="005368F7" w:rsidRDefault="005368F7"/>
        </w:tc>
      </w:tr>
      <w:tr w:rsidR="005368F7" w14:paraId="2D6729D7" w14:textId="77777777" w:rsidTr="007A6A86">
        <w:trPr>
          <w:trHeight w:val="818"/>
        </w:trPr>
        <w:tc>
          <w:tcPr>
            <w:tcW w:w="4522" w:type="dxa"/>
          </w:tcPr>
          <w:p w14:paraId="3FDDDAA7" w14:textId="77777777" w:rsidR="005368F7" w:rsidRDefault="00000000">
            <w:r>
              <w:t>Position</w:t>
            </w:r>
          </w:p>
        </w:tc>
        <w:tc>
          <w:tcPr>
            <w:tcW w:w="4522" w:type="dxa"/>
          </w:tcPr>
          <w:p w14:paraId="3D1A1A13" w14:textId="77777777" w:rsidR="005368F7" w:rsidRDefault="005368F7"/>
        </w:tc>
      </w:tr>
      <w:tr w:rsidR="005368F7" w14:paraId="5EC4B119" w14:textId="77777777" w:rsidTr="007A6A86">
        <w:trPr>
          <w:trHeight w:val="772"/>
        </w:trPr>
        <w:tc>
          <w:tcPr>
            <w:tcW w:w="4522" w:type="dxa"/>
          </w:tcPr>
          <w:p w14:paraId="69BCD5E6" w14:textId="77777777" w:rsidR="005368F7" w:rsidRDefault="00000000">
            <w:r>
              <w:t>Date</w:t>
            </w:r>
          </w:p>
        </w:tc>
        <w:tc>
          <w:tcPr>
            <w:tcW w:w="4522" w:type="dxa"/>
          </w:tcPr>
          <w:p w14:paraId="0C66CC9F" w14:textId="77777777" w:rsidR="005368F7" w:rsidRDefault="005368F7"/>
        </w:tc>
      </w:tr>
      <w:tr w:rsidR="005368F7" w14:paraId="18F9094E" w14:textId="77777777" w:rsidTr="007A6A86">
        <w:trPr>
          <w:trHeight w:val="818"/>
        </w:trPr>
        <w:tc>
          <w:tcPr>
            <w:tcW w:w="4522" w:type="dxa"/>
          </w:tcPr>
          <w:p w14:paraId="3ACAF4E8" w14:textId="77777777" w:rsidR="005368F7" w:rsidRDefault="00000000">
            <w:r>
              <w:t>Signature</w:t>
            </w:r>
          </w:p>
        </w:tc>
        <w:tc>
          <w:tcPr>
            <w:tcW w:w="4522" w:type="dxa"/>
          </w:tcPr>
          <w:p w14:paraId="1722468B" w14:textId="77777777" w:rsidR="005368F7" w:rsidRDefault="005368F7"/>
        </w:tc>
      </w:tr>
    </w:tbl>
    <w:p w14:paraId="24E6C1C4" w14:textId="77777777" w:rsidR="005368F7" w:rsidRDefault="005368F7"/>
    <w:sectPr w:rsidR="005368F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442A" w14:textId="77777777" w:rsidR="00B667D0" w:rsidRDefault="00B667D0" w:rsidP="00E47AF3">
      <w:pPr>
        <w:spacing w:after="0" w:line="240" w:lineRule="auto"/>
      </w:pPr>
      <w:r>
        <w:separator/>
      </w:r>
    </w:p>
  </w:endnote>
  <w:endnote w:type="continuationSeparator" w:id="0">
    <w:p w14:paraId="184D83D1" w14:textId="77777777" w:rsidR="00B667D0" w:rsidRDefault="00B667D0" w:rsidP="00E4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ACB8" w14:textId="77777777" w:rsidR="00B667D0" w:rsidRDefault="00B667D0" w:rsidP="00E47AF3">
      <w:pPr>
        <w:spacing w:after="0" w:line="240" w:lineRule="auto"/>
      </w:pPr>
      <w:r>
        <w:separator/>
      </w:r>
    </w:p>
  </w:footnote>
  <w:footnote w:type="continuationSeparator" w:id="0">
    <w:p w14:paraId="7C43E89F" w14:textId="77777777" w:rsidR="00B667D0" w:rsidRDefault="00B667D0" w:rsidP="00E4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3A01" w14:textId="6329FCDC" w:rsidR="00E47AF3" w:rsidRDefault="00E47AF3" w:rsidP="00E47AF3">
    <w:pPr>
      <w:pStyle w:val="Header"/>
    </w:pPr>
    <w:r>
      <w:rPr>
        <w:noProof/>
      </w:rPr>
      <w:drawing>
        <wp:anchor distT="0" distB="0" distL="114300" distR="114300" simplePos="0" relativeHeight="251652096" behindDoc="0" locked="0" layoutInCell="1" allowOverlap="1" wp14:anchorId="0D10A020" wp14:editId="2B9CF9A6">
          <wp:simplePos x="0" y="0"/>
          <wp:positionH relativeFrom="margin">
            <wp:posOffset>1987550</wp:posOffset>
          </wp:positionH>
          <wp:positionV relativeFrom="margin">
            <wp:posOffset>-915035</wp:posOffset>
          </wp:positionV>
          <wp:extent cx="2200275" cy="788035"/>
          <wp:effectExtent l="0" t="0" r="0" b="0"/>
          <wp:wrapSquare wrapText="bothSides"/>
          <wp:docPr id="16941040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871642" name="Picture 1808871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7076857F" wp14:editId="56A1718D">
          <wp:simplePos x="0" y="0"/>
          <wp:positionH relativeFrom="margin">
            <wp:posOffset>-1019175</wp:posOffset>
          </wp:positionH>
          <wp:positionV relativeFrom="margin">
            <wp:posOffset>-765175</wp:posOffset>
          </wp:positionV>
          <wp:extent cx="2781300" cy="581025"/>
          <wp:effectExtent l="0" t="0" r="0" b="3175"/>
          <wp:wrapSquare wrapText="bothSides"/>
          <wp:docPr id="182152368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522048" name="Picture 18425220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C9732B9" wp14:editId="71BEC6F0">
          <wp:simplePos x="0" y="0"/>
          <wp:positionH relativeFrom="margin">
            <wp:posOffset>4457700</wp:posOffset>
          </wp:positionH>
          <wp:positionV relativeFrom="margin">
            <wp:posOffset>-738505</wp:posOffset>
          </wp:positionV>
          <wp:extent cx="1343025" cy="552450"/>
          <wp:effectExtent l="0" t="0" r="3175" b="6350"/>
          <wp:wrapSquare wrapText="bothSides"/>
          <wp:docPr id="19355387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86465" name="Picture 143938646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430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0832" behindDoc="0" locked="0" layoutInCell="1" allowOverlap="1" wp14:anchorId="3BF61557" wp14:editId="6A9D8052">
          <wp:simplePos x="0" y="0"/>
          <wp:positionH relativeFrom="margin">
            <wp:posOffset>0</wp:posOffset>
          </wp:positionH>
          <wp:positionV relativeFrom="margin">
            <wp:posOffset>-3857625</wp:posOffset>
          </wp:positionV>
          <wp:extent cx="2781300" cy="581025"/>
          <wp:effectExtent l="0" t="0" r="0" b="3175"/>
          <wp:wrapSquare wrapText="bothSides"/>
          <wp:docPr id="12771631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597522" name="Picture 188559752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F51271" w14:textId="77777777" w:rsidR="00E47AF3" w:rsidRDefault="00E47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1A41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92196">
    <w:abstractNumId w:val="8"/>
  </w:num>
  <w:num w:numId="2" w16cid:durableId="1130125020">
    <w:abstractNumId w:val="6"/>
  </w:num>
  <w:num w:numId="3" w16cid:durableId="1545171926">
    <w:abstractNumId w:val="5"/>
  </w:num>
  <w:num w:numId="4" w16cid:durableId="1821194810">
    <w:abstractNumId w:val="4"/>
  </w:num>
  <w:num w:numId="5" w16cid:durableId="1511214064">
    <w:abstractNumId w:val="7"/>
  </w:num>
  <w:num w:numId="6" w16cid:durableId="1516840724">
    <w:abstractNumId w:val="3"/>
  </w:num>
  <w:num w:numId="7" w16cid:durableId="1157305011">
    <w:abstractNumId w:val="2"/>
  </w:num>
  <w:num w:numId="8" w16cid:durableId="136386794">
    <w:abstractNumId w:val="1"/>
  </w:num>
  <w:num w:numId="9" w16cid:durableId="60203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E28"/>
    <w:rsid w:val="00034616"/>
    <w:rsid w:val="0006063C"/>
    <w:rsid w:val="0015074B"/>
    <w:rsid w:val="00194CE0"/>
    <w:rsid w:val="00231449"/>
    <w:rsid w:val="0029639D"/>
    <w:rsid w:val="00326F90"/>
    <w:rsid w:val="003B4740"/>
    <w:rsid w:val="003C26BA"/>
    <w:rsid w:val="003D4C81"/>
    <w:rsid w:val="004F10B2"/>
    <w:rsid w:val="004F5668"/>
    <w:rsid w:val="005267C1"/>
    <w:rsid w:val="005368F7"/>
    <w:rsid w:val="00564A99"/>
    <w:rsid w:val="00587303"/>
    <w:rsid w:val="005D5CD0"/>
    <w:rsid w:val="007A6A86"/>
    <w:rsid w:val="008007D1"/>
    <w:rsid w:val="00831FD8"/>
    <w:rsid w:val="00AA1D8D"/>
    <w:rsid w:val="00B47730"/>
    <w:rsid w:val="00B667D0"/>
    <w:rsid w:val="00B67944"/>
    <w:rsid w:val="00CB0664"/>
    <w:rsid w:val="00D23C73"/>
    <w:rsid w:val="00D31A25"/>
    <w:rsid w:val="00E47AF3"/>
    <w:rsid w:val="00FC693F"/>
    <w:rsid w:val="00F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7F663"/>
  <w14:defaultImageDpi w14:val="300"/>
  <w15:docId w15:val="{F0B05B5B-D551-46B0-8755-74C1CFC3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267C1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31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FD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FD8"/>
    <w:rPr>
      <w:rFonts w:ascii="Calibri" w:hAnsi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73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Eka Avsajanishvili</cp:lastModifiedBy>
  <cp:revision>12</cp:revision>
  <cp:lastPrinted>2026-07-13T10:11:00Z</cp:lastPrinted>
  <dcterms:created xsi:type="dcterms:W3CDTF">2026-07-02T13:52:00Z</dcterms:created>
  <dcterms:modified xsi:type="dcterms:W3CDTF">2026-07-13T11:52:00Z</dcterms:modified>
  <cp:category/>
</cp:coreProperties>
</file>