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4399378C" w14:textId="53BCCAF9" w:rsidR="00B13E5A" w:rsidRDefault="00E82A05" w:rsidP="00EC701A">
      <w:pPr>
        <w:spacing w:after="0"/>
        <w:jc w:val="center"/>
        <w:rPr>
          <w:rFonts w:ascii="Sylfaen" w:hAnsi="Sylfaen" w:cs="Sylfaen"/>
          <w:b/>
          <w:sz w:val="28"/>
          <w:szCs w:val="28"/>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Pr="00E82A05">
        <w:rPr>
          <w:rFonts w:ascii="Sylfaen" w:hAnsi="Sylfaen" w:cs="Sylfaen"/>
          <w:b/>
          <w:sz w:val="28"/>
          <w:szCs w:val="28"/>
        </w:rPr>
        <w:t xml:space="preserve"> </w:t>
      </w:r>
      <w:r w:rsidR="00F6135B" w:rsidRPr="00F6135B">
        <w:rPr>
          <w:rFonts w:ascii="Sylfaen" w:hAnsi="Sylfaen" w:cs="Sylfaen"/>
          <w:b/>
          <w:sz w:val="28"/>
          <w:szCs w:val="28"/>
          <w:lang w:val="ka-GE"/>
        </w:rPr>
        <w:t>ხრამის სათავე ნაგებობაზე მე-7 შახტური ჭის, 6 კვ ძაბვის გადამცემი ხაზის რეაბილიტაცია</w:t>
      </w: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Default="00207D7D" w:rsidP="00BA3128">
      <w:pPr>
        <w:spacing w:after="0"/>
        <w:jc w:val="center"/>
        <w:rPr>
          <w:rFonts w:ascii="Sylfaen" w:hAnsi="Sylfaen"/>
          <w:b/>
          <w:sz w:val="20"/>
          <w:szCs w:val="20"/>
          <w:lang w:val="ka-GE"/>
        </w:rPr>
      </w:pPr>
    </w:p>
    <w:p w14:paraId="2669C1A9" w14:textId="77777777" w:rsidR="00F6135B" w:rsidRDefault="00F6135B"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3E77EC17" w14:textId="77777777" w:rsidR="00F6135B"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6135B" w:rsidRPr="00F6135B">
        <w:rPr>
          <w:rFonts w:ascii="Sylfaen" w:hAnsi="Sylfaen" w:cs="Sylfaen"/>
          <w:b/>
          <w:sz w:val="20"/>
          <w:szCs w:val="20"/>
          <w:lang w:val="ka-GE"/>
        </w:rPr>
        <w:t>ხრამის სათავე ნაგებობაზე მე-7 შახტური ჭის, 6 კვ ძაბვის გადამცემი ხაზის რეაბილიტაცია</w:t>
      </w:r>
    </w:p>
    <w:p w14:paraId="140AAB48" w14:textId="78826C0B"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0353475C"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EC701A" w:rsidRPr="00EC701A">
        <w:rPr>
          <w:rFonts w:ascii="Sylfaen" w:hAnsi="Sylfaen" w:cs="Sylfaen"/>
          <w:sz w:val="20"/>
          <w:szCs w:val="20"/>
          <w:lang w:val="ka-GE"/>
        </w:rPr>
        <w:t>ში (ტექნიკური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7FC53CE8"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4CBE8937" w14:textId="77777777" w:rsidR="00B37271" w:rsidRPr="00B37271" w:rsidRDefault="00B37271" w:rsidP="00B37271">
      <w:pPr>
        <w:spacing w:after="0"/>
        <w:jc w:val="both"/>
        <w:rPr>
          <w:rFonts w:ascii="Sylfaen" w:hAnsi="Sylfaen" w:cs="Sylfaen"/>
          <w:sz w:val="20"/>
          <w:szCs w:val="20"/>
          <w:lang w:val="ka-GE"/>
        </w:rPr>
      </w:pPr>
    </w:p>
    <w:p w14:paraId="37FB2A95" w14:textId="7945221C"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 xml:space="preserve">ტენდერში გამარჯვებული კომპანია </w:t>
      </w:r>
      <w:r w:rsidRPr="00D3321C">
        <w:rPr>
          <w:rFonts w:ascii="Sylfaen" w:hAnsi="Sylfaen" w:cs="Sylfaen"/>
          <w:sz w:val="20"/>
          <w:szCs w:val="20"/>
          <w:lang w:val="ka-GE"/>
        </w:rPr>
        <w:t xml:space="preserve">ვალდებულია ხელშეკრულების გაფორმების შემდეგ </w:t>
      </w:r>
      <w:r w:rsidR="009E20D7">
        <w:rPr>
          <w:rFonts w:ascii="Sylfaen" w:hAnsi="Sylfaen" w:cs="Sylfaen"/>
          <w:sz w:val="20"/>
          <w:szCs w:val="20"/>
          <w:lang w:val="ka-GE"/>
        </w:rPr>
        <w:t xml:space="preserve">წარმოადგინოს </w:t>
      </w:r>
      <w:r w:rsidRPr="00D3321C">
        <w:rPr>
          <w:rFonts w:ascii="Sylfaen" w:hAnsi="Sylfaen" w:cs="Sylfaen"/>
          <w:sz w:val="20"/>
          <w:szCs w:val="20"/>
          <w:lang w:val="ka-GE"/>
        </w:rPr>
        <w:t>საშემსრულებლო დოკუმენტაცია</w:t>
      </w:r>
    </w:p>
    <w:p w14:paraId="65312D8B"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AAD1C9E" w14:textId="77777777" w:rsidR="00CE56EA" w:rsidRPr="00EC701A" w:rsidRDefault="00CE56EA" w:rsidP="00BA3128">
      <w:pPr>
        <w:spacing w:after="0"/>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7251DC3F"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ში</w:t>
      </w:r>
      <w:r w:rsidR="00EC701A" w:rsidRPr="00EC701A">
        <w:rPr>
          <w:rFonts w:ascii="Sylfaen" w:hAnsi="Sylfaen" w:cs="Sylfaen"/>
          <w:color w:val="222222"/>
          <w:sz w:val="20"/>
          <w:szCs w:val="20"/>
          <w:shd w:val="clear" w:color="auto" w:fill="FFFFFF"/>
          <w:lang w:val="ka-GE"/>
        </w:rPr>
        <w:t xml:space="preserve"> მითითებული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2209A476"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F6135B">
        <w:rPr>
          <w:rFonts w:ascii="Sylfaen" w:hAnsi="Sylfaen"/>
          <w:b/>
          <w:sz w:val="20"/>
          <w:szCs w:val="20"/>
          <w:lang w:val="ka-GE"/>
        </w:rPr>
        <w:t>- რუსთავი, ხრამის სათავე ნაგებობა</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5B624B57" w14:textId="77777777" w:rsidR="002A48F7" w:rsidRDefault="002A48F7" w:rsidP="00B37271">
      <w:pPr>
        <w:spacing w:after="0"/>
        <w:jc w:val="both"/>
        <w:rPr>
          <w:rFonts w:ascii="Sylfaen" w:hAnsi="Sylfaen"/>
          <w:b/>
          <w:sz w:val="20"/>
          <w:szCs w:val="20"/>
          <w:lang w:val="ka-GE"/>
        </w:rPr>
      </w:pP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0FBBD300"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AC61AA">
        <w:rPr>
          <w:rFonts w:ascii="Sylfaen" w:hAnsi="Sylfaen" w:cs="Sylfaen"/>
          <w:b/>
          <w:sz w:val="20"/>
          <w:szCs w:val="20"/>
          <w:lang w:val="ka-GE"/>
        </w:rPr>
        <w:t>6</w:t>
      </w:r>
      <w:r w:rsidR="00030E04">
        <w:rPr>
          <w:rFonts w:ascii="Sylfaen" w:hAnsi="Sylfaen" w:cs="Sylfaen"/>
          <w:b/>
          <w:sz w:val="20"/>
          <w:szCs w:val="20"/>
          <w:lang w:val="ka-GE"/>
        </w:rPr>
        <w:t xml:space="preserve"> წლის </w:t>
      </w:r>
      <w:r w:rsidR="007A5E12">
        <w:rPr>
          <w:rFonts w:ascii="Sylfaen" w:hAnsi="Sylfaen" w:cs="Sylfaen"/>
          <w:b/>
          <w:sz w:val="20"/>
          <w:szCs w:val="20"/>
          <w:lang w:val="ka-GE"/>
        </w:rPr>
        <w:t>27</w:t>
      </w:r>
      <w:r w:rsidR="00D61321">
        <w:rPr>
          <w:rFonts w:ascii="Sylfaen" w:hAnsi="Sylfaen" w:cs="Sylfaen"/>
          <w:b/>
          <w:sz w:val="20"/>
          <w:szCs w:val="20"/>
          <w:lang w:val="ka-GE"/>
        </w:rPr>
        <w:t xml:space="preserve"> </w:t>
      </w:r>
      <w:r w:rsidR="00816B66">
        <w:rPr>
          <w:rFonts w:ascii="Sylfaen" w:hAnsi="Sylfaen" w:cs="Sylfaen"/>
          <w:b/>
          <w:sz w:val="20"/>
          <w:szCs w:val="20"/>
          <w:lang w:val="ka-GE"/>
        </w:rPr>
        <w:t>ივ</w:t>
      </w:r>
      <w:r w:rsidR="007A5E12">
        <w:rPr>
          <w:rFonts w:ascii="Sylfaen" w:hAnsi="Sylfaen" w:cs="Sylfaen"/>
          <w:b/>
          <w:sz w:val="20"/>
          <w:szCs w:val="20"/>
          <w:lang w:val="ka-GE"/>
        </w:rPr>
        <w:t>ლ</w:t>
      </w:r>
      <w:r w:rsidR="00816B66">
        <w:rPr>
          <w:rFonts w:ascii="Sylfaen" w:hAnsi="Sylfaen" w:cs="Sylfaen"/>
          <w:b/>
          <w:sz w:val="20"/>
          <w:szCs w:val="20"/>
          <w:lang w:val="ka-GE"/>
        </w:rPr>
        <w:t>ისი</w:t>
      </w:r>
      <w:r w:rsidRPr="0024589B">
        <w:rPr>
          <w:rFonts w:ascii="Sylfaen" w:hAnsi="Sylfaen" w:cs="Sylfaen"/>
          <w:b/>
          <w:sz w:val="20"/>
          <w:szCs w:val="20"/>
          <w:lang w:val="ka-GE"/>
        </w:rPr>
        <w:t>, 1</w:t>
      </w:r>
      <w:r w:rsidR="00816B66">
        <w:rPr>
          <w:rFonts w:ascii="Sylfaen" w:hAnsi="Sylfaen" w:cs="Sylfaen"/>
          <w:b/>
          <w:sz w:val="20"/>
          <w:szCs w:val="20"/>
          <w:lang w:val="ka-GE"/>
        </w:rPr>
        <w:t>5</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lastRenderedPageBreak/>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77777777" w:rsidR="002D6C66" w:rsidRPr="00011C2B"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საკონტაქტო პირი: </w:t>
      </w:r>
      <w:r w:rsidR="00011C2B">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ელ. ფოსტა: </w:t>
      </w:r>
      <w:hyperlink r:id="rId11" w:history="1">
        <w:r w:rsidR="00011C2B" w:rsidRPr="00A44E4C">
          <w:rPr>
            <w:rStyle w:val="Hyperlink"/>
            <w:rFonts w:ascii="Sylfaen" w:hAnsi="Sylfaen"/>
            <w:sz w:val="20"/>
            <w:szCs w:val="20"/>
          </w:rPr>
          <w:t>mlomtatidze@gwp.ge</w:t>
        </w:r>
      </w:hyperlink>
      <w:r w:rsidR="0024589B">
        <w:rPr>
          <w:rFonts w:ascii="Sylfaen" w:hAnsi="Sylfaen"/>
          <w:sz w:val="20"/>
          <w:szCs w:val="20"/>
          <w:lang w:val="ka-GE"/>
        </w:rPr>
        <w:t xml:space="preserve"> </w:t>
      </w:r>
    </w:p>
    <w:p w14:paraId="1A8094D3"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ტელ.: +995 322 931111 (1</w:t>
      </w:r>
      <w:r w:rsidR="00011C2B">
        <w:rPr>
          <w:rFonts w:ascii="Sylfaen" w:hAnsi="Sylfaen"/>
          <w:sz w:val="20"/>
          <w:szCs w:val="20"/>
        </w:rPr>
        <w:t>303</w:t>
      </w:r>
      <w:r w:rsidRPr="00EC701A">
        <w:rPr>
          <w:rFonts w:ascii="Sylfaen" w:hAnsi="Sylfaen"/>
          <w:sz w:val="20"/>
          <w:szCs w:val="20"/>
          <w:lang w:val="ka-GE"/>
        </w:rPr>
        <w:t>);</w:t>
      </w:r>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D5F9" w14:textId="77777777" w:rsidR="00D55AC0" w:rsidRDefault="00D55AC0" w:rsidP="007902EA">
      <w:pPr>
        <w:spacing w:after="0" w:line="240" w:lineRule="auto"/>
      </w:pPr>
      <w:r>
        <w:separator/>
      </w:r>
    </w:p>
  </w:endnote>
  <w:endnote w:type="continuationSeparator" w:id="0">
    <w:p w14:paraId="0955BB95" w14:textId="77777777" w:rsidR="00D55AC0" w:rsidRDefault="00D55AC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FCD7" w14:textId="77777777" w:rsidR="00D55AC0" w:rsidRDefault="00D55AC0" w:rsidP="007902EA">
      <w:pPr>
        <w:spacing w:after="0" w:line="240" w:lineRule="auto"/>
      </w:pPr>
      <w:r>
        <w:separator/>
      </w:r>
    </w:p>
  </w:footnote>
  <w:footnote w:type="continuationSeparator" w:id="0">
    <w:p w14:paraId="02D125D5" w14:textId="77777777" w:rsidR="00D55AC0" w:rsidRDefault="00D55AC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2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4767"/>
    <w:rsid w:val="0021503D"/>
    <w:rsid w:val="00216B88"/>
    <w:rsid w:val="0022155A"/>
    <w:rsid w:val="002319CA"/>
    <w:rsid w:val="00237416"/>
    <w:rsid w:val="00241768"/>
    <w:rsid w:val="002422D6"/>
    <w:rsid w:val="0024589B"/>
    <w:rsid w:val="002468A9"/>
    <w:rsid w:val="00255EB0"/>
    <w:rsid w:val="0025658B"/>
    <w:rsid w:val="002568CE"/>
    <w:rsid w:val="00257F36"/>
    <w:rsid w:val="00260511"/>
    <w:rsid w:val="00260FED"/>
    <w:rsid w:val="00266CA0"/>
    <w:rsid w:val="002675CD"/>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7317"/>
    <w:rsid w:val="003573F4"/>
    <w:rsid w:val="0036523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5E12"/>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16B66"/>
    <w:rsid w:val="00822939"/>
    <w:rsid w:val="008246F4"/>
    <w:rsid w:val="00824EDA"/>
    <w:rsid w:val="00833770"/>
    <w:rsid w:val="0083614B"/>
    <w:rsid w:val="008374C0"/>
    <w:rsid w:val="00837A79"/>
    <w:rsid w:val="008401B6"/>
    <w:rsid w:val="00840F4D"/>
    <w:rsid w:val="008421EC"/>
    <w:rsid w:val="008473E6"/>
    <w:rsid w:val="0085218E"/>
    <w:rsid w:val="00857629"/>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6C2"/>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C61AA"/>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AC0"/>
    <w:rsid w:val="00D55C6F"/>
    <w:rsid w:val="00D57017"/>
    <w:rsid w:val="00D57395"/>
    <w:rsid w:val="00D61321"/>
    <w:rsid w:val="00D624C5"/>
    <w:rsid w:val="00D663A7"/>
    <w:rsid w:val="00D7502C"/>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6135B"/>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mtatidze@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193</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44</cp:revision>
  <cp:lastPrinted>2015-07-27T06:36:00Z</cp:lastPrinted>
  <dcterms:created xsi:type="dcterms:W3CDTF">2024-11-07T11:23:00Z</dcterms:created>
  <dcterms:modified xsi:type="dcterms:W3CDTF">2026-07-20T08:44:00Z</dcterms:modified>
</cp:coreProperties>
</file>