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03D9291A"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AB7014">
        <w:rPr>
          <w:rFonts w:ascii="Sylfaen" w:hAnsi="Sylfaen" w:cs="Sylfaen"/>
          <w:b/>
          <w:lang w:val="ka-GE"/>
        </w:rPr>
        <w:t>თბილისში</w:t>
      </w:r>
      <w:r w:rsidR="00BB19CA">
        <w:rPr>
          <w:rFonts w:ascii="Sylfaen" w:hAnsi="Sylfaen" w:cs="Sylfaen"/>
          <w:b/>
          <w:lang w:val="ka-GE"/>
        </w:rPr>
        <w:t>,</w:t>
      </w:r>
      <w:r w:rsidR="00BB19CA" w:rsidRPr="00BB19CA">
        <w:rPr>
          <w:rFonts w:ascii="Sylfaen" w:hAnsi="Sylfaen" w:cs="Sylfaen"/>
          <w:b/>
          <w:lang w:val="ka-GE"/>
        </w:rPr>
        <w:t xml:space="preserve"> </w:t>
      </w:r>
      <w:r w:rsidR="00330578">
        <w:rPr>
          <w:rFonts w:ascii="Sylfaen" w:hAnsi="Sylfaen" w:cs="Sylfaen"/>
          <w:b/>
          <w:lang w:val="ka-GE"/>
        </w:rPr>
        <w:t xml:space="preserve">ისანი-სამგორის რაიონში, ცისკრის და ორბელების ქუჩებზე </w:t>
      </w:r>
      <w:r w:rsidR="00C917B0">
        <w:rPr>
          <w:rFonts w:ascii="Sylfaen" w:hAnsi="Sylfaen" w:cs="Sylfaen"/>
          <w:b/>
          <w:lang w:val="ka-GE"/>
        </w:rPr>
        <w:t>წყალ</w:t>
      </w:r>
      <w:r w:rsidR="00601B44">
        <w:rPr>
          <w:rFonts w:ascii="Sylfaen" w:hAnsi="Sylfaen" w:cs="Sylfaen"/>
          <w:b/>
          <w:lang w:val="ka-GE"/>
        </w:rPr>
        <w:t>სადენის</w:t>
      </w:r>
      <w:r w:rsidR="00AB7014">
        <w:rPr>
          <w:rFonts w:ascii="Sylfaen" w:hAnsi="Sylfaen" w:cs="Sylfaen"/>
          <w:b/>
          <w:lang w:val="ka-GE"/>
        </w:rPr>
        <w:t>ა და წყალარინების</w:t>
      </w:r>
      <w:r w:rsidR="00601B44" w:rsidRPr="00BE76CC">
        <w:rPr>
          <w:rFonts w:ascii="Sylfaen" w:hAnsi="Sylfaen" w:cs="Sylfaen"/>
          <w:b/>
          <w:lang w:val="ka-GE"/>
        </w:rPr>
        <w:t xml:space="preserve"> ქსელ</w:t>
      </w:r>
      <w:r w:rsidR="00AB7014">
        <w:rPr>
          <w:rFonts w:ascii="Sylfaen" w:hAnsi="Sylfaen" w:cs="Sylfaen"/>
          <w:b/>
          <w:lang w:val="ka-GE"/>
        </w:rPr>
        <w:t>ებ</w:t>
      </w:r>
      <w:r w:rsidR="00601B44" w:rsidRPr="00BE76CC">
        <w:rPr>
          <w:rFonts w:ascii="Sylfaen" w:hAnsi="Sylfaen" w:cs="Sylfaen"/>
          <w:b/>
          <w:lang w:val="ka-GE"/>
        </w:rPr>
        <w:t xml:space="preserve">ის </w:t>
      </w:r>
      <w:r w:rsidR="00F35FEA">
        <w:rPr>
          <w:rFonts w:ascii="Sylfaen" w:hAnsi="Sylfaen" w:cs="Sylfaen"/>
          <w:b/>
          <w:lang w:val="ka-GE"/>
        </w:rPr>
        <w:t>სარეაბილიტაციო</w:t>
      </w:r>
      <w:r w:rsidR="00C917B0">
        <w:rPr>
          <w:rFonts w:ascii="Sylfaen" w:hAnsi="Sylfaen" w:cs="Sylfaen"/>
          <w:b/>
          <w:lang w:val="ka-GE"/>
        </w:rPr>
        <w:t xml:space="preserve"> სამუშაოების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5E995293" w14:textId="77777777" w:rsidR="001F5DE5" w:rsidRDefault="001F5DE5" w:rsidP="00665C42">
      <w:pPr>
        <w:spacing w:after="0" w:line="360" w:lineRule="auto"/>
        <w:jc w:val="center"/>
        <w:rPr>
          <w:rFonts w:ascii="AcadNusx" w:hAnsi="AcadNusx"/>
          <w:b/>
          <w:lang w:val="ka-GE"/>
        </w:rPr>
      </w:pPr>
    </w:p>
    <w:p w14:paraId="2A1FDD3F" w14:textId="77777777" w:rsidR="00AB7014" w:rsidRPr="00AF0657" w:rsidRDefault="00AB7014"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3AF2F2FD"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C917B0" w:rsidRPr="00C917B0">
        <w:rPr>
          <w:rFonts w:ascii="Sylfaen" w:hAnsi="Sylfaen" w:cs="Sylfaen"/>
          <w:b/>
          <w:lang w:val="ka-GE"/>
        </w:rPr>
        <w:t xml:space="preserve">ქ. თბილისში, </w:t>
      </w:r>
      <w:r w:rsidR="003B6D5C" w:rsidRPr="003B6D5C">
        <w:rPr>
          <w:rFonts w:ascii="Sylfaen" w:hAnsi="Sylfaen" w:cs="Sylfaen"/>
          <w:b/>
          <w:lang w:val="ka-GE"/>
        </w:rPr>
        <w:t xml:space="preserve">ისანი-სამგორის რაიონში, ცისკრის და ორბელების ქუჩებზე წყალსადენისა და წყალარინების ქსელების სარეაბილიტაციო </w:t>
      </w:r>
      <w:r w:rsidR="00E168D5" w:rsidRPr="00E168D5">
        <w:rPr>
          <w:rFonts w:ascii="Sylfaen" w:hAnsi="Sylfaen" w:cs="Sylfaen"/>
          <w:b/>
          <w:lang w:val="ka-GE"/>
        </w:rPr>
        <w:t>სამუშაოების</w:t>
      </w:r>
      <w:r w:rsidR="00E168D5">
        <w:rPr>
          <w:rFonts w:ascii="Sylfaen" w:hAnsi="Sylfaen" w:cs="Sylfaen"/>
          <w:b/>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56530425" w14:textId="77777777" w:rsidR="00F35FEA" w:rsidRDefault="00F35FEA" w:rsidP="00DE5EA9">
      <w:pPr>
        <w:spacing w:after="0" w:line="240" w:lineRule="auto"/>
        <w:jc w:val="both"/>
        <w:rPr>
          <w:rFonts w:ascii="Sylfaen" w:hAnsi="Sylfaen" w:cs="Sylfaen"/>
          <w:b/>
          <w:bCs/>
          <w:color w:val="EE0000"/>
          <w:u w:val="single"/>
          <w:lang w:val="ka-GE"/>
        </w:rPr>
      </w:pPr>
    </w:p>
    <w:p w14:paraId="3A1417D3" w14:textId="77777777" w:rsidR="003B6D5C" w:rsidRPr="003B6D5C" w:rsidRDefault="003B6D5C" w:rsidP="003B6D5C">
      <w:pPr>
        <w:pStyle w:val="ListParagraph"/>
        <w:numPr>
          <w:ilvl w:val="0"/>
          <w:numId w:val="18"/>
        </w:numPr>
        <w:spacing w:after="0" w:line="240" w:lineRule="auto"/>
        <w:ind w:left="360" w:right="90"/>
        <w:jc w:val="both"/>
        <w:rPr>
          <w:rFonts w:ascii="Sylfaen" w:hAnsi="Sylfaen" w:cs="Sylfaen"/>
          <w:b/>
          <w:bCs/>
          <w:u w:val="single"/>
          <w:lang w:val="ka-GE"/>
        </w:rPr>
      </w:pPr>
      <w:r w:rsidRPr="003B6D5C">
        <w:rPr>
          <w:rFonts w:ascii="Sylfaen" w:hAnsi="Sylfaen" w:cs="Sylfaen"/>
          <w:b/>
          <w:bCs/>
          <w:u w:val="single"/>
          <w:lang w:val="ka-GE"/>
        </w:rPr>
        <w:t>იოსებ და ლეონ ორბელების ქუჩა_წყალასდენის ქსელის რეაბილიტაცია</w:t>
      </w:r>
    </w:p>
    <w:p w14:paraId="2FE2C029" w14:textId="77777777" w:rsidR="003B6D5C" w:rsidRPr="003B6D5C" w:rsidRDefault="003B6D5C" w:rsidP="003B6D5C">
      <w:pPr>
        <w:pStyle w:val="ListParagraph"/>
        <w:numPr>
          <w:ilvl w:val="0"/>
          <w:numId w:val="18"/>
        </w:numPr>
        <w:spacing w:after="0" w:line="240" w:lineRule="auto"/>
        <w:ind w:left="360" w:right="90"/>
        <w:jc w:val="both"/>
        <w:rPr>
          <w:rFonts w:ascii="Sylfaen" w:hAnsi="Sylfaen" w:cs="Sylfaen"/>
          <w:b/>
          <w:bCs/>
          <w:u w:val="single"/>
          <w:lang w:val="ka-GE"/>
        </w:rPr>
      </w:pPr>
      <w:r w:rsidRPr="003B6D5C">
        <w:rPr>
          <w:rFonts w:ascii="Sylfaen" w:hAnsi="Sylfaen" w:cs="Sylfaen"/>
          <w:b/>
          <w:bCs/>
          <w:u w:val="single"/>
          <w:lang w:val="ka-GE"/>
        </w:rPr>
        <w:t>იოსებ და ლეონ ორბელების ქუჩა_წყალარინების ქსელის რეაბილიტაცია</w:t>
      </w:r>
    </w:p>
    <w:p w14:paraId="29BC82CE" w14:textId="28F2BBD0" w:rsidR="00C917B0" w:rsidRDefault="003B6D5C" w:rsidP="003B6D5C">
      <w:pPr>
        <w:pStyle w:val="ListParagraph"/>
        <w:numPr>
          <w:ilvl w:val="0"/>
          <w:numId w:val="18"/>
        </w:numPr>
        <w:spacing w:after="0" w:line="240" w:lineRule="auto"/>
        <w:ind w:left="360" w:right="90"/>
        <w:jc w:val="both"/>
        <w:rPr>
          <w:rFonts w:ascii="Sylfaen" w:hAnsi="Sylfaen" w:cs="Sylfaen"/>
          <w:b/>
          <w:bCs/>
          <w:u w:val="single"/>
          <w:lang w:val="ka-GE"/>
        </w:rPr>
      </w:pPr>
      <w:r w:rsidRPr="003B6D5C">
        <w:rPr>
          <w:rFonts w:ascii="Sylfaen" w:hAnsi="Sylfaen" w:cs="Sylfaen"/>
          <w:b/>
          <w:bCs/>
          <w:u w:val="single"/>
          <w:lang w:val="ka-GE"/>
        </w:rPr>
        <w:t>ცისკრის ქუჩა_წყალარინების ქსელის რეაბილიტაცია</w:t>
      </w:r>
    </w:p>
    <w:p w14:paraId="7648152B" w14:textId="77777777" w:rsidR="003B6D5C" w:rsidRPr="00FE276A" w:rsidRDefault="003B6D5C" w:rsidP="003B6D5C">
      <w:pPr>
        <w:pStyle w:val="ListParagraph"/>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16F4686A" w:rsidR="00DB5C8D" w:rsidRDefault="00C917B0" w:rsidP="00875ADF">
      <w:pPr>
        <w:spacing w:after="0" w:line="240" w:lineRule="auto"/>
        <w:jc w:val="both"/>
        <w:rPr>
          <w:rFonts w:ascii="Sylfaen" w:hAnsi="Sylfaen" w:cs="Sylfaen"/>
          <w:lang w:val="ka-GE"/>
        </w:rPr>
      </w:pPr>
      <w:r w:rsidRPr="00C917B0">
        <w:rPr>
          <w:rFonts w:ascii="Sylfaen" w:hAnsi="Sylfaen" w:cs="Sylfaen"/>
          <w:b/>
          <w:lang w:val="ka-GE"/>
        </w:rPr>
        <w:t xml:space="preserve">ქ. თბილისში, </w:t>
      </w:r>
      <w:r w:rsidR="003B6D5C" w:rsidRPr="003B6D5C">
        <w:rPr>
          <w:rFonts w:ascii="Sylfaen" w:hAnsi="Sylfaen" w:cs="Sylfaen"/>
          <w:b/>
          <w:lang w:val="ka-GE"/>
        </w:rPr>
        <w:t xml:space="preserve">ისანი-სამგორის რაიონში, ცისკრის და ორბელების ქუჩებზე წყალსადენისა და წყალარინების ქსელების სარეაბილიტაციო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489AFB66" w14:textId="77777777" w:rsidR="00E47965" w:rsidRPr="00143200" w:rsidRDefault="00E47965" w:rsidP="00E70E49">
      <w:pPr>
        <w:spacing w:after="0" w:line="240" w:lineRule="auto"/>
        <w:jc w:val="both"/>
        <w:rPr>
          <w:rFonts w:ascii="Sylfaen" w:hAnsi="Sylfaen" w:cs="Sylfaen"/>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2CF3F6E6"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1F5DE5" w:rsidRPr="00E47965">
        <w:rPr>
          <w:rFonts w:ascii="Sylfaen" w:hAnsi="Sylfaen"/>
          <w:b/>
          <w:bCs/>
          <w:color w:val="FF0000"/>
          <w:lang w:val="ka-GE"/>
        </w:rPr>
        <w:t>V</w:t>
      </w:r>
      <w:r w:rsidR="00605623" w:rsidRPr="006A7856">
        <w:rPr>
          <w:rFonts w:ascii="Sylfaen" w:hAnsi="Sylfaen"/>
          <w:b/>
          <w:bCs/>
          <w:color w:val="FF0000"/>
          <w:lang w:val="ka-GE"/>
        </w:rPr>
        <w:t xml:space="preserve"> კვარტლ</w:t>
      </w:r>
      <w:r w:rsidR="00EF276E">
        <w:rPr>
          <w:rFonts w:ascii="Sylfaen" w:hAnsi="Sylfaen"/>
          <w:b/>
          <w:bCs/>
          <w:color w:val="FF0000"/>
          <w:lang w:val="ka-GE"/>
        </w:rPr>
        <w:t>ებ</w:t>
      </w:r>
      <w:r w:rsidR="00605623" w:rsidRPr="006A7856">
        <w:rPr>
          <w:rFonts w:ascii="Sylfaen" w:hAnsi="Sylfaen"/>
          <w:b/>
          <w:bCs/>
          <w:color w:val="FF0000"/>
          <w:lang w:val="ka-GE"/>
        </w:rPr>
        <w:t>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5F152F88" w14:textId="3CB1F441" w:rsidR="00A94A19"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4E22A7">
        <w:rPr>
          <w:rFonts w:ascii="Sylfaen" w:hAnsi="Sylfaen"/>
          <w:lang w:val="ka-GE"/>
        </w:rPr>
        <w:t>ცისკრის</w:t>
      </w:r>
      <w:r w:rsidR="0069564B">
        <w:rPr>
          <w:rFonts w:ascii="Sylfaen" w:hAnsi="Sylfaen"/>
          <w:lang w:val="ka-GE"/>
        </w:rPr>
        <w:t xml:space="preserve"> </w:t>
      </w:r>
      <w:r w:rsidR="004E22A7">
        <w:rPr>
          <w:rFonts w:ascii="Sylfaen" w:hAnsi="Sylfaen"/>
          <w:lang w:val="ka-GE"/>
        </w:rPr>
        <w:t xml:space="preserve">ქუჩა და იოსებ და ლეონ ორბელების </w:t>
      </w:r>
      <w:r w:rsidR="00F2767A">
        <w:rPr>
          <w:rFonts w:ascii="Sylfaen" w:hAnsi="Sylfaen"/>
          <w:lang w:val="ka-GE"/>
        </w:rPr>
        <w:t>ქუჩ</w:t>
      </w:r>
      <w:r w:rsidR="004E22A7">
        <w:rPr>
          <w:rFonts w:ascii="Sylfaen" w:hAnsi="Sylfaen"/>
          <w:lang w:val="ka-GE"/>
        </w:rPr>
        <w:t>ა</w:t>
      </w:r>
      <w:r w:rsidR="00F2767A">
        <w:rPr>
          <w:rFonts w:ascii="Sylfaen" w:hAnsi="Sylfaen"/>
          <w:lang w:val="ka-GE"/>
        </w:rPr>
        <w:t>.</w:t>
      </w:r>
    </w:p>
    <w:p w14:paraId="1E3773B6" w14:textId="0BF55D9E"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08B94E71"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69525A">
        <w:rPr>
          <w:rFonts w:ascii="Sylfaen" w:hAnsi="Sylfaen"/>
          <w:b/>
          <w:bCs/>
          <w:color w:val="FF0000"/>
          <w:lang w:val="ka-GE"/>
        </w:rPr>
        <w:t>2</w:t>
      </w:r>
      <w:r w:rsidR="00F8438F">
        <w:rPr>
          <w:rFonts w:ascii="Sylfaen" w:hAnsi="Sylfaen"/>
          <w:b/>
          <w:bCs/>
          <w:color w:val="FF0000"/>
          <w:lang w:val="ka-GE"/>
        </w:rPr>
        <w:t>.</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lastRenderedPageBreak/>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3D2048D5"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9564B">
        <w:rPr>
          <w:rFonts w:ascii="Sylfaen" w:hAnsi="Sylfaen"/>
          <w:b/>
          <w:bCs/>
          <w:color w:val="FF0000"/>
          <w:lang w:val="ka-GE"/>
        </w:rPr>
        <w:t>I</w:t>
      </w:r>
      <w:r w:rsidR="0069564B" w:rsidRPr="00E47965">
        <w:rPr>
          <w:rFonts w:ascii="Sylfaen" w:hAnsi="Sylfaen"/>
          <w:b/>
          <w:bCs/>
          <w:color w:val="FF0000"/>
          <w:lang w:val="ka-GE"/>
        </w:rPr>
        <w:t>V</w:t>
      </w:r>
      <w:r w:rsidR="0069564B"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E47965" w:rsidRDefault="00C7542B" w:rsidP="00E70E49">
      <w:pPr>
        <w:spacing w:line="240" w:lineRule="auto"/>
        <w:rPr>
          <w:rFonts w:ascii="Sylfaen" w:hAnsi="Sylfaen"/>
          <w:lang w:val="ka-GE"/>
        </w:rPr>
      </w:pPr>
      <w:r>
        <w:rPr>
          <w:rFonts w:ascii="Sylfaen" w:hAnsi="Sylfaen"/>
          <w:lang w:val="ka-GE"/>
        </w:rPr>
        <w:t>2</w:t>
      </w:r>
      <w:r w:rsidR="00A56EFE">
        <w:rPr>
          <w:rFonts w:ascii="Sylfaen" w:hAnsi="Sylfaen"/>
          <w:lang w:val="ka-GE"/>
        </w:rPr>
        <w:t>.</w:t>
      </w:r>
      <w:r w:rsidRPr="00E47965">
        <w:rPr>
          <w:rFonts w:ascii="Sylfaen" w:hAnsi="Sylfaen"/>
          <w:lang w:val="ka-GE"/>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sidRPr="00E47965">
        <w:rPr>
          <w:rFonts w:ascii="Sylfaen" w:hAnsi="Sylfaen"/>
          <w:lang w:val="ka-GE"/>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sidRPr="00E47965">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E47965">
        <w:rPr>
          <w:rFonts w:ascii="Sylfaen" w:hAnsi="Sylfaen"/>
          <w:lang w:val="ka-GE"/>
        </w:rPr>
        <w:t xml:space="preserve"> 1.6</w:t>
      </w:r>
      <w:r w:rsidR="00EA22AE" w:rsidRPr="00E47965">
        <w:rPr>
          <w:rFonts w:ascii="Sylfaen" w:hAnsi="Sylfaen"/>
          <w:lang w:val="ka-GE"/>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sidRPr="00E47965">
        <w:rPr>
          <w:rFonts w:ascii="Sylfaen" w:hAnsi="Sylfaen"/>
          <w:lang w:val="ka-GE"/>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sidRPr="00E47965">
        <w:rPr>
          <w:rFonts w:ascii="Sylfaen" w:hAnsi="Sylfaen"/>
          <w:lang w:val="ka-GE"/>
        </w:rPr>
        <w:t>5</w:t>
      </w:r>
      <w:r w:rsidR="00DB4B6C" w:rsidRPr="00E47965">
        <w:rPr>
          <w:rFonts w:ascii="Sylfaen" w:hAnsi="Sylfaen"/>
          <w:lang w:val="ka-GE"/>
        </w:rPr>
        <w:t>.</w:t>
      </w:r>
      <w:r w:rsidR="00DE5EA9" w:rsidRPr="00E47965">
        <w:rPr>
          <w:rFonts w:ascii="Sylfaen" w:hAnsi="Sylfaen"/>
          <w:lang w:val="ka-GE"/>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sidRPr="00E47965">
        <w:rPr>
          <w:rFonts w:ascii="Sylfaen" w:hAnsi="Sylfaen"/>
          <w:lang w:val="ka-GE"/>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sidRPr="00E47965">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sidRPr="00E47965">
        <w:rPr>
          <w:rFonts w:ascii="Sylfaen" w:hAnsi="Sylfaen"/>
          <w:b/>
          <w:color w:val="FF0000"/>
          <w:u w:val="single"/>
          <w:lang w:val="ka-G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1B481438"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1833D4">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813815">
        <w:rPr>
          <w:rFonts w:ascii="Sylfaen" w:hAnsi="Sylfaen" w:cs="Sylfaen"/>
          <w:b/>
          <w:sz w:val="20"/>
          <w:szCs w:val="20"/>
          <w:lang w:val="ka-GE"/>
        </w:rPr>
        <w:t>3</w:t>
      </w:r>
      <w:r w:rsidR="004E22A7">
        <w:rPr>
          <w:rFonts w:ascii="Sylfaen" w:hAnsi="Sylfaen" w:cs="Sylfaen"/>
          <w:b/>
          <w:sz w:val="20"/>
          <w:szCs w:val="20"/>
          <w:lang w:val="ka-GE"/>
        </w:rPr>
        <w:t>1</w:t>
      </w:r>
      <w:r w:rsidR="00813815">
        <w:rPr>
          <w:rFonts w:ascii="Sylfaen" w:hAnsi="Sylfaen" w:cs="Sylfaen"/>
          <w:b/>
          <w:sz w:val="20"/>
          <w:szCs w:val="20"/>
          <w:lang w:val="ka-GE"/>
        </w:rPr>
        <w:t xml:space="preserve"> ივ</w:t>
      </w:r>
      <w:r w:rsidR="004E22A7">
        <w:rPr>
          <w:rFonts w:ascii="Sylfaen" w:hAnsi="Sylfaen" w:cs="Sylfaen"/>
          <w:b/>
          <w:sz w:val="20"/>
          <w:szCs w:val="20"/>
          <w:lang w:val="ka-GE"/>
        </w:rPr>
        <w:t>ლ</w:t>
      </w:r>
      <w:r w:rsidR="00813815">
        <w:rPr>
          <w:rFonts w:ascii="Sylfaen" w:hAnsi="Sylfaen" w:cs="Sylfaen"/>
          <w:b/>
          <w:sz w:val="20"/>
          <w:szCs w:val="20"/>
          <w:lang w:val="ka-GE"/>
        </w:rPr>
        <w:t>ისი</w:t>
      </w:r>
      <w:r w:rsidR="001833D4">
        <w:rPr>
          <w:rFonts w:ascii="Sylfaen" w:hAnsi="Sylfaen" w:cs="Sylfaen"/>
          <w:b/>
          <w:sz w:val="20"/>
          <w:szCs w:val="20"/>
          <w:lang w:val="ka-GE"/>
        </w:rPr>
        <w:t>,</w:t>
      </w:r>
      <w:r w:rsidR="00727AB8" w:rsidRPr="00E47965">
        <w:rPr>
          <w:rFonts w:ascii="Sylfaen" w:hAnsi="Sylfaen" w:cs="Sylfaen"/>
          <w:b/>
          <w:sz w:val="20"/>
          <w:szCs w:val="20"/>
          <w:lang w:val="ka-GE"/>
        </w:rPr>
        <w:t xml:space="preserve"> </w:t>
      </w:r>
      <w:r w:rsidR="00B42770" w:rsidRPr="00D270AC">
        <w:rPr>
          <w:rFonts w:ascii="Sylfaen" w:hAnsi="Sylfaen" w:cs="Sylfaen"/>
          <w:b/>
          <w:sz w:val="20"/>
          <w:szCs w:val="20"/>
          <w:lang w:val="ka-GE"/>
        </w:rPr>
        <w:t>1</w:t>
      </w:r>
      <w:r w:rsidR="004E22A7">
        <w:rPr>
          <w:rFonts w:ascii="Sylfaen" w:hAnsi="Sylfaen" w:cs="Sylfaen"/>
          <w:b/>
          <w:sz w:val="20"/>
          <w:szCs w:val="20"/>
          <w:lang w:val="ka-GE"/>
        </w:rPr>
        <w:t>6</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4E22A7">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lastRenderedPageBreak/>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170307" w:rsidRDefault="00C55160" w:rsidP="00CC4789">
      <w:pPr>
        <w:spacing w:after="0" w:line="360" w:lineRule="auto"/>
        <w:ind w:firstLine="426"/>
        <w:jc w:val="both"/>
        <w:rPr>
          <w:rFonts w:ascii="AcadNusx" w:hAnsi="AcadNusx"/>
          <w:b/>
          <w:i/>
          <w:sz w:val="16"/>
          <w:szCs w:val="16"/>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w:t>
      </w:r>
      <w:r w:rsidR="00C55160">
        <w:rPr>
          <w:rFonts w:ascii="Sylfaen" w:hAnsi="Sylfaen"/>
          <w:color w:val="000000"/>
          <w:lang w:val="ka-GE"/>
        </w:rPr>
        <w:lastRenderedPageBreak/>
        <w:t xml:space="preserve">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0C46D7D1" w14:textId="77777777" w:rsidR="007C796B" w:rsidRDefault="007C796B" w:rsidP="00CB1F48">
      <w:pPr>
        <w:spacing w:after="0" w:line="24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 xml:space="preserve">გიორგი ვეშაპიძე, მობ: +995 595 33 93 30, E-mail: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D261" w14:textId="77777777" w:rsidR="00ED0286" w:rsidRDefault="00ED0286" w:rsidP="007902EA">
      <w:pPr>
        <w:spacing w:after="0" w:line="240" w:lineRule="auto"/>
      </w:pPr>
      <w:r>
        <w:separator/>
      </w:r>
    </w:p>
  </w:endnote>
  <w:endnote w:type="continuationSeparator" w:id="0">
    <w:p w14:paraId="36062345" w14:textId="77777777" w:rsidR="00ED0286" w:rsidRDefault="00ED028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7677" w14:textId="77777777" w:rsidR="00ED0286" w:rsidRDefault="00ED0286" w:rsidP="007902EA">
      <w:pPr>
        <w:spacing w:after="0" w:line="240" w:lineRule="auto"/>
      </w:pPr>
      <w:r>
        <w:separator/>
      </w:r>
    </w:p>
  </w:footnote>
  <w:footnote w:type="continuationSeparator" w:id="0">
    <w:p w14:paraId="7E3DA5A7" w14:textId="77777777" w:rsidR="00ED0286" w:rsidRDefault="00ED028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D2"/>
    <w:multiLevelType w:val="hybridMultilevel"/>
    <w:tmpl w:val="54B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95BBE"/>
    <w:multiLevelType w:val="hybridMultilevel"/>
    <w:tmpl w:val="C0B0D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C60FA6"/>
    <w:multiLevelType w:val="hybridMultilevel"/>
    <w:tmpl w:val="2D14C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D70BDF"/>
    <w:multiLevelType w:val="hybridMultilevel"/>
    <w:tmpl w:val="12AE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84532"/>
    <w:multiLevelType w:val="hybridMultilevel"/>
    <w:tmpl w:val="BC96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12"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4"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5"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CA35C8"/>
    <w:multiLevelType w:val="hybridMultilevel"/>
    <w:tmpl w:val="F98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7"/>
  </w:num>
  <w:num w:numId="2" w16cid:durableId="1391923553">
    <w:abstractNumId w:val="8"/>
  </w:num>
  <w:num w:numId="3" w16cid:durableId="1498613122">
    <w:abstractNumId w:val="13"/>
  </w:num>
  <w:num w:numId="4" w16cid:durableId="779226708">
    <w:abstractNumId w:val="14"/>
  </w:num>
  <w:num w:numId="5" w16cid:durableId="821123863">
    <w:abstractNumId w:val="11"/>
  </w:num>
  <w:num w:numId="6" w16cid:durableId="2146004045">
    <w:abstractNumId w:val="1"/>
  </w:num>
  <w:num w:numId="7" w16cid:durableId="144011457">
    <w:abstractNumId w:val="12"/>
  </w:num>
  <w:num w:numId="8" w16cid:durableId="523447284">
    <w:abstractNumId w:val="2"/>
  </w:num>
  <w:num w:numId="9" w16cid:durableId="545407550">
    <w:abstractNumId w:val="3"/>
  </w:num>
  <w:num w:numId="10" w16cid:durableId="1836415394">
    <w:abstractNumId w:val="4"/>
  </w:num>
  <w:num w:numId="11" w16cid:durableId="1391417808">
    <w:abstractNumId w:val="9"/>
  </w:num>
  <w:num w:numId="12" w16cid:durableId="668220289">
    <w:abstractNumId w:val="15"/>
  </w:num>
  <w:num w:numId="13" w16cid:durableId="1417633231">
    <w:abstractNumId w:val="7"/>
  </w:num>
  <w:num w:numId="14" w16cid:durableId="1748456242">
    <w:abstractNumId w:val="16"/>
  </w:num>
  <w:num w:numId="15" w16cid:durableId="1516337306">
    <w:abstractNumId w:val="0"/>
  </w:num>
  <w:num w:numId="16" w16cid:durableId="479348053">
    <w:abstractNumId w:val="5"/>
  </w:num>
  <w:num w:numId="17" w16cid:durableId="606356095">
    <w:abstractNumId w:val="10"/>
  </w:num>
  <w:num w:numId="18" w16cid:durableId="69022549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0307"/>
    <w:rsid w:val="00171B20"/>
    <w:rsid w:val="00171C91"/>
    <w:rsid w:val="00172761"/>
    <w:rsid w:val="00172F99"/>
    <w:rsid w:val="00175AD0"/>
    <w:rsid w:val="0017792E"/>
    <w:rsid w:val="00182B19"/>
    <w:rsid w:val="001833D4"/>
    <w:rsid w:val="001852E8"/>
    <w:rsid w:val="00185431"/>
    <w:rsid w:val="00185C9D"/>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03A9"/>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16C88"/>
    <w:rsid w:val="00320435"/>
    <w:rsid w:val="00320878"/>
    <w:rsid w:val="003233D9"/>
    <w:rsid w:val="00330578"/>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0049"/>
    <w:rsid w:val="003A1901"/>
    <w:rsid w:val="003A4DAA"/>
    <w:rsid w:val="003A5D91"/>
    <w:rsid w:val="003A6279"/>
    <w:rsid w:val="003B460D"/>
    <w:rsid w:val="003B5A5E"/>
    <w:rsid w:val="003B6D5C"/>
    <w:rsid w:val="003C568B"/>
    <w:rsid w:val="003C66BD"/>
    <w:rsid w:val="003C6F22"/>
    <w:rsid w:val="003C7CD6"/>
    <w:rsid w:val="003C7D61"/>
    <w:rsid w:val="003D6473"/>
    <w:rsid w:val="003E15FA"/>
    <w:rsid w:val="003E16C3"/>
    <w:rsid w:val="003E5B64"/>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4788C"/>
    <w:rsid w:val="004502BE"/>
    <w:rsid w:val="00452128"/>
    <w:rsid w:val="004533A4"/>
    <w:rsid w:val="0045529A"/>
    <w:rsid w:val="00457067"/>
    <w:rsid w:val="00462CA0"/>
    <w:rsid w:val="0046501B"/>
    <w:rsid w:val="004708F2"/>
    <w:rsid w:val="004709AF"/>
    <w:rsid w:val="004717AB"/>
    <w:rsid w:val="00483B17"/>
    <w:rsid w:val="00484E90"/>
    <w:rsid w:val="0048659C"/>
    <w:rsid w:val="004873CB"/>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22A7"/>
    <w:rsid w:val="004E36F2"/>
    <w:rsid w:val="004F3840"/>
    <w:rsid w:val="00503AE3"/>
    <w:rsid w:val="005103E0"/>
    <w:rsid w:val="005106FE"/>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65FD"/>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21FF"/>
    <w:rsid w:val="005C4498"/>
    <w:rsid w:val="005D06D3"/>
    <w:rsid w:val="005D1204"/>
    <w:rsid w:val="005D3B83"/>
    <w:rsid w:val="005D4AE2"/>
    <w:rsid w:val="005E05B1"/>
    <w:rsid w:val="005E130F"/>
    <w:rsid w:val="005E65E9"/>
    <w:rsid w:val="005F3054"/>
    <w:rsid w:val="005F3357"/>
    <w:rsid w:val="005F3F95"/>
    <w:rsid w:val="00601B44"/>
    <w:rsid w:val="00605623"/>
    <w:rsid w:val="0061056A"/>
    <w:rsid w:val="00610FC8"/>
    <w:rsid w:val="006130A3"/>
    <w:rsid w:val="00613351"/>
    <w:rsid w:val="0061507C"/>
    <w:rsid w:val="00615744"/>
    <w:rsid w:val="00615BD2"/>
    <w:rsid w:val="00623B25"/>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669"/>
    <w:rsid w:val="0067481E"/>
    <w:rsid w:val="00674F71"/>
    <w:rsid w:val="00680844"/>
    <w:rsid w:val="00681B23"/>
    <w:rsid w:val="00683946"/>
    <w:rsid w:val="00692B13"/>
    <w:rsid w:val="0069500B"/>
    <w:rsid w:val="0069525A"/>
    <w:rsid w:val="0069564B"/>
    <w:rsid w:val="006A256D"/>
    <w:rsid w:val="006A3D31"/>
    <w:rsid w:val="006A7B28"/>
    <w:rsid w:val="006B2B7F"/>
    <w:rsid w:val="006B74AC"/>
    <w:rsid w:val="006B7980"/>
    <w:rsid w:val="006C1436"/>
    <w:rsid w:val="006C1CD0"/>
    <w:rsid w:val="006C4C5B"/>
    <w:rsid w:val="006C7D3F"/>
    <w:rsid w:val="006C7E00"/>
    <w:rsid w:val="006D054A"/>
    <w:rsid w:val="006E119F"/>
    <w:rsid w:val="006E1729"/>
    <w:rsid w:val="006E71CB"/>
    <w:rsid w:val="006F056F"/>
    <w:rsid w:val="006F25BD"/>
    <w:rsid w:val="006F2EC3"/>
    <w:rsid w:val="006F3C44"/>
    <w:rsid w:val="006F4771"/>
    <w:rsid w:val="006F7D8B"/>
    <w:rsid w:val="00700433"/>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C796B"/>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10081"/>
    <w:rsid w:val="00813815"/>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5A1"/>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4CE2"/>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77091"/>
    <w:rsid w:val="009804B1"/>
    <w:rsid w:val="009815C7"/>
    <w:rsid w:val="00985307"/>
    <w:rsid w:val="0099130F"/>
    <w:rsid w:val="00992062"/>
    <w:rsid w:val="00993D47"/>
    <w:rsid w:val="0099429F"/>
    <w:rsid w:val="009970D9"/>
    <w:rsid w:val="00997CB4"/>
    <w:rsid w:val="009A2F37"/>
    <w:rsid w:val="009A545F"/>
    <w:rsid w:val="009A6460"/>
    <w:rsid w:val="009A7535"/>
    <w:rsid w:val="009C5EE2"/>
    <w:rsid w:val="009C67CA"/>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574DC"/>
    <w:rsid w:val="00A61028"/>
    <w:rsid w:val="00A62AC7"/>
    <w:rsid w:val="00A63C87"/>
    <w:rsid w:val="00A64E45"/>
    <w:rsid w:val="00A735D2"/>
    <w:rsid w:val="00A74B75"/>
    <w:rsid w:val="00A804C4"/>
    <w:rsid w:val="00A81E52"/>
    <w:rsid w:val="00A847D4"/>
    <w:rsid w:val="00A924F8"/>
    <w:rsid w:val="00A935AC"/>
    <w:rsid w:val="00A94A19"/>
    <w:rsid w:val="00A96330"/>
    <w:rsid w:val="00AA3544"/>
    <w:rsid w:val="00AA3B69"/>
    <w:rsid w:val="00AA4617"/>
    <w:rsid w:val="00AA511B"/>
    <w:rsid w:val="00AB09BA"/>
    <w:rsid w:val="00AB7014"/>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7B0"/>
    <w:rsid w:val="00C91AFC"/>
    <w:rsid w:val="00C9205D"/>
    <w:rsid w:val="00C96504"/>
    <w:rsid w:val="00CA02DE"/>
    <w:rsid w:val="00CA0ADA"/>
    <w:rsid w:val="00CA1443"/>
    <w:rsid w:val="00CA4A83"/>
    <w:rsid w:val="00CA54EE"/>
    <w:rsid w:val="00CA6D89"/>
    <w:rsid w:val="00CA7427"/>
    <w:rsid w:val="00CB104F"/>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68D"/>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168D5"/>
    <w:rsid w:val="00E2134C"/>
    <w:rsid w:val="00E2202C"/>
    <w:rsid w:val="00E24132"/>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47965"/>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9775E"/>
    <w:rsid w:val="00EA22AE"/>
    <w:rsid w:val="00EA344B"/>
    <w:rsid w:val="00EA55EF"/>
    <w:rsid w:val="00EB0CD5"/>
    <w:rsid w:val="00EB217E"/>
    <w:rsid w:val="00EC2046"/>
    <w:rsid w:val="00ED0286"/>
    <w:rsid w:val="00ED02F7"/>
    <w:rsid w:val="00ED55AB"/>
    <w:rsid w:val="00ED7289"/>
    <w:rsid w:val="00EE0A2D"/>
    <w:rsid w:val="00EE58D4"/>
    <w:rsid w:val="00EE5A0F"/>
    <w:rsid w:val="00EE612A"/>
    <w:rsid w:val="00EF276E"/>
    <w:rsid w:val="00EF34FE"/>
    <w:rsid w:val="00EF7D2E"/>
    <w:rsid w:val="00EF7F05"/>
    <w:rsid w:val="00F0297E"/>
    <w:rsid w:val="00F0659D"/>
    <w:rsid w:val="00F069C7"/>
    <w:rsid w:val="00F113E1"/>
    <w:rsid w:val="00F115A1"/>
    <w:rsid w:val="00F14024"/>
    <w:rsid w:val="00F16DCE"/>
    <w:rsid w:val="00F17B32"/>
    <w:rsid w:val="00F20E56"/>
    <w:rsid w:val="00F22E5C"/>
    <w:rsid w:val="00F27359"/>
    <w:rsid w:val="00F2767A"/>
    <w:rsid w:val="00F27A96"/>
    <w:rsid w:val="00F27D00"/>
    <w:rsid w:val="00F3389C"/>
    <w:rsid w:val="00F34574"/>
    <w:rsid w:val="00F35FEA"/>
    <w:rsid w:val="00F3662E"/>
    <w:rsid w:val="00F36706"/>
    <w:rsid w:val="00F40803"/>
    <w:rsid w:val="00F46AB9"/>
    <w:rsid w:val="00F47570"/>
    <w:rsid w:val="00F5699C"/>
    <w:rsid w:val="00F57244"/>
    <w:rsid w:val="00F60BDF"/>
    <w:rsid w:val="00F612B0"/>
    <w:rsid w:val="00F63F06"/>
    <w:rsid w:val="00F70AFB"/>
    <w:rsid w:val="00F718B0"/>
    <w:rsid w:val="00F72F57"/>
    <w:rsid w:val="00F732E4"/>
    <w:rsid w:val="00F75240"/>
    <w:rsid w:val="00F75728"/>
    <w:rsid w:val="00F761D0"/>
    <w:rsid w:val="00F8037E"/>
    <w:rsid w:val="00F81FF8"/>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B5193"/>
    <w:rsid w:val="00FC0E26"/>
    <w:rsid w:val="00FC3141"/>
    <w:rsid w:val="00FC46D9"/>
    <w:rsid w:val="00FC6D74"/>
    <w:rsid w:val="00FD0815"/>
    <w:rsid w:val="00FD0DCD"/>
    <w:rsid w:val="00FD0E8D"/>
    <w:rsid w:val="00FD1276"/>
    <w:rsid w:val="00FD1F8E"/>
    <w:rsid w:val="00FD35B5"/>
    <w:rsid w:val="00FD3C95"/>
    <w:rsid w:val="00FD4288"/>
    <w:rsid w:val="00FD45F9"/>
    <w:rsid w:val="00FE276A"/>
    <w:rsid w:val="00FE3548"/>
    <w:rsid w:val="00FE5381"/>
    <w:rsid w:val="00FE6CD8"/>
    <w:rsid w:val="00FE70B4"/>
    <w:rsid w:val="00FF0AC9"/>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111</cp:revision>
  <cp:lastPrinted>2015-07-27T06:36:00Z</cp:lastPrinted>
  <dcterms:created xsi:type="dcterms:W3CDTF">2025-09-11T14:33:00Z</dcterms:created>
  <dcterms:modified xsi:type="dcterms:W3CDTF">2026-07-24T08:54:00Z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